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2BB" w:rsidRDefault="009B26DA">
      <w:pPr>
        <w:pStyle w:val="BodyText"/>
        <w:ind w:left="4016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901065</wp:posOffset>
            </wp:positionH>
            <wp:positionV relativeFrom="paragraph">
              <wp:posOffset>120650</wp:posOffset>
            </wp:positionV>
            <wp:extent cx="1090930" cy="8959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3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n-US"/>
        </w:rPr>
        <w:drawing>
          <wp:inline distT="0" distB="0" distL="0" distR="0">
            <wp:extent cx="484505" cy="7315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2BB" w:rsidRDefault="003322BB">
      <w:pPr>
        <w:pStyle w:val="BodyText"/>
        <w:spacing w:before="4"/>
        <w:rPr>
          <w:sz w:val="29"/>
        </w:rPr>
      </w:pPr>
    </w:p>
    <w:p w:rsidR="003322BB" w:rsidRDefault="009B26DA">
      <w:pPr>
        <w:pStyle w:val="Heading1"/>
        <w:spacing w:before="90"/>
        <w:ind w:left="3261" w:right="4077" w:hanging="453"/>
      </w:pPr>
      <w:r>
        <w:t>REPUBLIKA E SHQIPËRISË</w:t>
      </w:r>
      <w:r>
        <w:rPr>
          <w:spacing w:val="-58"/>
        </w:rPr>
        <w:t xml:space="preserve"> </w:t>
      </w:r>
      <w:r>
        <w:t>AVOKATI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POPULLIT</w:t>
      </w:r>
    </w:p>
    <w:p w:rsidR="003322BB" w:rsidRDefault="003322BB">
      <w:pPr>
        <w:pStyle w:val="BodyText"/>
        <w:spacing w:before="10"/>
        <w:rPr>
          <w:b/>
          <w:sz w:val="21"/>
        </w:rPr>
      </w:pPr>
    </w:p>
    <w:p w:rsidR="003322BB" w:rsidRDefault="009B26DA">
      <w:pPr>
        <w:pStyle w:val="BodyText"/>
        <w:spacing w:line="20" w:lineRule="exact"/>
        <w:ind w:left="-6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6087110" cy="9525"/>
                <wp:effectExtent l="0" t="0" r="635" b="63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110" cy="9525"/>
                          <a:chOff x="0" y="0"/>
                          <a:chExt cx="9586" cy="15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8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0.75pt;width:479.3pt;" coordsize="9586,15" o:gfxdata="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bt7uK&#10;1AAAAAMBAAAPAAAAAAAAAAEAIAAAACIAAABkcnMvZG93bnJldi54bWxQSwECFAAUAAAACACHTuJA&#10;qRSkpF4CAABHBQAADgAAAAAAAAABACAAAAAjAQAAZHJzL2Uyb0RvYy54bWxQSwUGAAAAAAYABgBZ&#10;AQAA8wUAAAAA&#10;">
                <o:lock v:ext="edit" aspectratio="f"/>
                <v:rect id="Rectangle 3" o:spid="_x0000_s1026" o:spt="1" style="position:absolute;left:0;top:0;height:15;width:9586;" fillcolor="#000000" filled="t" stroked="f" coordsize="21600,21600" o:gfxdata="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WLcL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:rsidR="003322BB" w:rsidRDefault="009B26DA">
      <w:pPr>
        <w:tabs>
          <w:tab w:val="left" w:pos="6659"/>
          <w:tab w:val="left" w:pos="6978"/>
        </w:tabs>
        <w:spacing w:before="1"/>
        <w:ind w:left="899" w:right="1180" w:hanging="520"/>
        <w:jc w:val="right"/>
        <w:rPr>
          <w:sz w:val="16"/>
        </w:rPr>
      </w:pPr>
      <w:r>
        <w:rPr>
          <w:sz w:val="16"/>
        </w:rPr>
        <w:t>Adresa:</w:t>
      </w:r>
      <w:r>
        <w:rPr>
          <w:spacing w:val="-6"/>
          <w:sz w:val="16"/>
        </w:rPr>
        <w:t xml:space="preserve"> </w:t>
      </w:r>
      <w:r>
        <w:rPr>
          <w:sz w:val="16"/>
        </w:rPr>
        <w:t>Bulevardi:</w:t>
      </w:r>
      <w:r>
        <w:rPr>
          <w:spacing w:val="-4"/>
          <w:sz w:val="16"/>
        </w:rPr>
        <w:t xml:space="preserve"> </w:t>
      </w:r>
      <w:r>
        <w:rPr>
          <w:sz w:val="16"/>
        </w:rPr>
        <w:t>“Zhan</w:t>
      </w:r>
      <w:r>
        <w:rPr>
          <w:spacing w:val="-4"/>
          <w:sz w:val="16"/>
        </w:rPr>
        <w:t xml:space="preserve"> </w:t>
      </w:r>
      <w:r>
        <w:rPr>
          <w:sz w:val="16"/>
        </w:rPr>
        <w:t>D’Ark”</w:t>
      </w:r>
      <w:r>
        <w:rPr>
          <w:spacing w:val="-4"/>
          <w:sz w:val="16"/>
        </w:rPr>
        <w:t xml:space="preserve"> </w:t>
      </w:r>
      <w:r>
        <w:rPr>
          <w:sz w:val="16"/>
        </w:rPr>
        <w:t>Nr.2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 w:color="0000FF"/>
        </w:rPr>
        <w:t>Tel/Fax:+355 4 2380 300/315</w:t>
      </w:r>
      <w:r>
        <w:rPr>
          <w:spacing w:val="-37"/>
          <w:sz w:val="16"/>
        </w:rPr>
        <w:t xml:space="preserve"> </w:t>
      </w:r>
      <w:r>
        <w:rPr>
          <w:sz w:val="16"/>
        </w:rPr>
        <w:t>Tiranë,</w:t>
      </w:r>
      <w:r>
        <w:rPr>
          <w:spacing w:val="-4"/>
          <w:sz w:val="16"/>
        </w:rPr>
        <w:t xml:space="preserve"> </w:t>
      </w:r>
      <w:r>
        <w:rPr>
          <w:sz w:val="16"/>
        </w:rPr>
        <w:t>Shqipëri</w:t>
      </w:r>
      <w:r>
        <w:rPr>
          <w:sz w:val="16"/>
        </w:rPr>
        <w:tab/>
      </w:r>
      <w:r>
        <w:rPr>
          <w:spacing w:val="-1"/>
          <w:sz w:val="16"/>
        </w:rPr>
        <w:t>E-mail:</w:t>
      </w:r>
      <w:r>
        <w:rPr>
          <w:spacing w:val="-5"/>
          <w:sz w:val="16"/>
        </w:rPr>
        <w:t xml:space="preserve"> </w:t>
      </w:r>
      <w:hyperlink r:id="rId9">
        <w:r>
          <w:rPr>
            <w:sz w:val="16"/>
            <w:u w:val="single" w:color="0000FF"/>
          </w:rPr>
          <w:t>ap@avokatipopullit.gov.al</w:t>
        </w:r>
      </w:hyperlink>
    </w:p>
    <w:p w:rsidR="003322BB" w:rsidRDefault="00E45737">
      <w:pPr>
        <w:spacing w:line="183" w:lineRule="exact"/>
        <w:ind w:right="1187"/>
        <w:jc w:val="right"/>
        <w:rPr>
          <w:sz w:val="16"/>
        </w:rPr>
      </w:pPr>
      <w:hyperlink r:id="rId10">
        <w:r w:rsidR="009B26DA">
          <w:rPr>
            <w:sz w:val="16"/>
            <w:u w:val="single" w:color="0000FF"/>
          </w:rPr>
          <w:t>www.avokatipopullit.gov.al</w:t>
        </w:r>
      </w:hyperlink>
    </w:p>
    <w:p w:rsidR="003322BB" w:rsidRDefault="003322BB">
      <w:pPr>
        <w:pStyle w:val="BodyText"/>
        <w:rPr>
          <w:sz w:val="20"/>
        </w:rPr>
      </w:pPr>
    </w:p>
    <w:p w:rsidR="003322BB" w:rsidRDefault="003322BB">
      <w:pPr>
        <w:pStyle w:val="BodyText"/>
        <w:rPr>
          <w:b/>
          <w:sz w:val="26"/>
        </w:rPr>
      </w:pPr>
    </w:p>
    <w:p w:rsidR="003322BB" w:rsidRPr="00E45737" w:rsidRDefault="009B26DA" w:rsidP="00E45737">
      <w:pPr>
        <w:spacing w:before="166" w:line="276" w:lineRule="auto"/>
        <w:ind w:left="1537" w:right="1280"/>
        <w:jc w:val="center"/>
        <w:rPr>
          <w:b/>
          <w:sz w:val="24"/>
          <w:szCs w:val="24"/>
        </w:rPr>
      </w:pPr>
      <w:r w:rsidRPr="00E45737">
        <w:rPr>
          <w:b/>
          <w:sz w:val="24"/>
          <w:szCs w:val="24"/>
        </w:rPr>
        <w:t>SHPALLJE</w:t>
      </w:r>
      <w:r w:rsidRPr="00E45737">
        <w:rPr>
          <w:b/>
          <w:spacing w:val="-1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VETËM</w:t>
      </w:r>
      <w:r w:rsidRPr="00E45737">
        <w:rPr>
          <w:b/>
          <w:spacing w:val="-1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PËR</w:t>
      </w:r>
      <w:r w:rsidRPr="00E45737">
        <w:rPr>
          <w:b/>
          <w:spacing w:val="-1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NËPUNËS</w:t>
      </w:r>
      <w:r w:rsidRPr="00E45737">
        <w:rPr>
          <w:b/>
          <w:spacing w:val="-1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CIVILË</w:t>
      </w:r>
    </w:p>
    <w:p w:rsidR="003322BB" w:rsidRPr="00E45737" w:rsidRDefault="003322BB" w:rsidP="00E45737">
      <w:pPr>
        <w:pStyle w:val="BodyText"/>
        <w:spacing w:before="2" w:line="276" w:lineRule="auto"/>
        <w:jc w:val="center"/>
        <w:rPr>
          <w:b/>
        </w:rPr>
      </w:pPr>
    </w:p>
    <w:p w:rsidR="003322BB" w:rsidRPr="00E45737" w:rsidRDefault="009B26DA" w:rsidP="00E45737">
      <w:pPr>
        <w:pStyle w:val="Heading1"/>
        <w:spacing w:line="276" w:lineRule="auto"/>
        <w:ind w:left="1537" w:right="1283"/>
        <w:jc w:val="center"/>
      </w:pPr>
      <w:r w:rsidRPr="00E45737">
        <w:t>PËR</w:t>
      </w:r>
      <w:r w:rsidRPr="00E45737">
        <w:rPr>
          <w:spacing w:val="-2"/>
        </w:rPr>
        <w:t xml:space="preserve"> </w:t>
      </w:r>
      <w:r w:rsidRPr="00E45737">
        <w:t>PRANIM</w:t>
      </w:r>
      <w:r w:rsidRPr="00E45737">
        <w:rPr>
          <w:spacing w:val="-1"/>
        </w:rPr>
        <w:t xml:space="preserve"> </w:t>
      </w:r>
      <w:r w:rsidRPr="00E45737">
        <w:t>NË</w:t>
      </w:r>
      <w:r w:rsidRPr="00E45737">
        <w:rPr>
          <w:spacing w:val="-1"/>
        </w:rPr>
        <w:t xml:space="preserve"> </w:t>
      </w:r>
      <w:r w:rsidRPr="00E45737">
        <w:t>POZICION</w:t>
      </w:r>
      <w:r w:rsidRPr="00E45737">
        <w:rPr>
          <w:spacing w:val="-1"/>
        </w:rPr>
        <w:t xml:space="preserve"> </w:t>
      </w:r>
      <w:r w:rsidRPr="00E45737">
        <w:t>TË NIVELIT</w:t>
      </w:r>
      <w:r w:rsidRPr="00E45737">
        <w:rPr>
          <w:spacing w:val="-1"/>
        </w:rPr>
        <w:t xml:space="preserve"> </w:t>
      </w:r>
      <w:r w:rsidRPr="00E45737">
        <w:t>TË</w:t>
      </w:r>
      <w:r w:rsidRPr="00E45737">
        <w:rPr>
          <w:spacing w:val="-1"/>
        </w:rPr>
        <w:t xml:space="preserve"> </w:t>
      </w:r>
      <w:r w:rsidRPr="00E45737">
        <w:t>LARTË</w:t>
      </w:r>
      <w:r w:rsidRPr="00E45737">
        <w:rPr>
          <w:spacing w:val="-1"/>
        </w:rPr>
        <w:t xml:space="preserve"> </w:t>
      </w:r>
      <w:r w:rsidRPr="00E45737">
        <w:t>DREJTUES</w:t>
      </w:r>
    </w:p>
    <w:p w:rsidR="003322BB" w:rsidRPr="00E45737" w:rsidRDefault="003322BB" w:rsidP="00E45737">
      <w:pPr>
        <w:pStyle w:val="BodyText"/>
        <w:spacing w:line="276" w:lineRule="auto"/>
        <w:jc w:val="center"/>
        <w:rPr>
          <w:b/>
        </w:rPr>
      </w:pPr>
    </w:p>
    <w:p w:rsidR="003322BB" w:rsidRPr="00E45737" w:rsidRDefault="003322BB" w:rsidP="00E45737">
      <w:pPr>
        <w:pStyle w:val="BodyText"/>
        <w:spacing w:before="7" w:line="276" w:lineRule="auto"/>
        <w:jc w:val="both"/>
        <w:rPr>
          <w:b/>
        </w:rPr>
      </w:pPr>
    </w:p>
    <w:p w:rsidR="003322BB" w:rsidRPr="00E45737" w:rsidRDefault="009B26DA" w:rsidP="00E45737">
      <w:pPr>
        <w:pStyle w:val="BodyText"/>
        <w:spacing w:line="276" w:lineRule="auto"/>
        <w:ind w:left="14" w:right="117" w:hangingChars="6" w:hanging="14"/>
        <w:jc w:val="both"/>
      </w:pPr>
      <w:r w:rsidRPr="00E45737">
        <w:t>Në zbatim të nenit 32 të ligjit nr.152/2013, “Për nënpunësin civil”, i ndryshuar si dhe të Kreut VIII</w:t>
      </w:r>
      <w:r w:rsidRPr="00E45737">
        <w:rPr>
          <w:spacing w:val="1"/>
        </w:rPr>
        <w:t xml:space="preserve"> </w:t>
      </w:r>
      <w:r w:rsidRPr="00E45737">
        <w:t>dhe IX të Vendimit të Këshillit të Ministrave nr.118, datë 5.03.2014 “Për procedurat e emërimit,</w:t>
      </w:r>
      <w:r w:rsidRPr="00E45737">
        <w:rPr>
          <w:spacing w:val="1"/>
        </w:rPr>
        <w:t xml:space="preserve"> </w:t>
      </w:r>
      <w:r w:rsidRPr="00E45737">
        <w:t>rekrutimit, menaxhimit dhe përfundimit të marrëdhënies në shërbimin civil të nëpunësve civilë të</w:t>
      </w:r>
      <w:r w:rsidRPr="00E45737">
        <w:rPr>
          <w:spacing w:val="1"/>
        </w:rPr>
        <w:t xml:space="preserve"> </w:t>
      </w:r>
      <w:r w:rsidRPr="00E45737">
        <w:t>nivelit të lartë drejtues dhe të anëtarëve të TND-së i ndryshuar, Institucioni i</w:t>
      </w:r>
      <w:r w:rsidRPr="00E45737">
        <w:rPr>
          <w:spacing w:val="1"/>
        </w:rPr>
        <w:t xml:space="preserve"> </w:t>
      </w:r>
      <w:r w:rsidRPr="00E45737">
        <w:t>Avokatit të Popullit</w:t>
      </w:r>
      <w:r w:rsidRPr="00E45737">
        <w:rPr>
          <w:spacing w:val="1"/>
        </w:rPr>
        <w:t xml:space="preserve"> </w:t>
      </w:r>
      <w:r w:rsidRPr="00E45737">
        <w:t>shpall</w:t>
      </w:r>
      <w:r w:rsidRPr="00E45737">
        <w:rPr>
          <w:spacing w:val="-1"/>
        </w:rPr>
        <w:t xml:space="preserve"> </w:t>
      </w:r>
      <w:r w:rsidRPr="00E45737">
        <w:t>procedurat e konkurimit për pozicionin:</w:t>
      </w:r>
    </w:p>
    <w:p w:rsidR="003322BB" w:rsidRPr="00E45737" w:rsidRDefault="003322BB" w:rsidP="00E45737">
      <w:pPr>
        <w:pStyle w:val="BodyText"/>
        <w:spacing w:line="276" w:lineRule="auto"/>
        <w:ind w:left="14" w:hangingChars="6" w:hanging="14"/>
        <w:jc w:val="both"/>
      </w:pPr>
    </w:p>
    <w:p w:rsidR="003322BB" w:rsidRPr="00E45737" w:rsidRDefault="009B26DA" w:rsidP="00E45737">
      <w:pPr>
        <w:widowControl/>
        <w:spacing w:line="276" w:lineRule="auto"/>
        <w:ind w:left="241" w:hangingChars="100" w:hanging="241"/>
        <w:jc w:val="both"/>
        <w:rPr>
          <w:sz w:val="24"/>
          <w:szCs w:val="24"/>
        </w:rPr>
      </w:pPr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“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Nd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/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Komisioner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”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Seksionin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Mekanizmit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Parandalimin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Torturës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Trajtimit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ose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Dënimit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ab/>
        <w:t xml:space="preserve"> </w:t>
      </w:r>
      <w:proofErr w:type="spellStart"/>
      <w:proofErr w:type="gram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Egër</w:t>
      </w:r>
      <w:proofErr w:type="spellEnd"/>
      <w:proofErr w:type="gram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Çnjerëzor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ose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Poshtërues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r w:rsidRPr="00E45737">
        <w:rPr>
          <w:sz w:val="24"/>
          <w:szCs w:val="24"/>
        </w:rPr>
        <w:t xml:space="preserve">. Kategoria e pagës </w:t>
      </w:r>
      <w:r w:rsidRPr="00E45737">
        <w:rPr>
          <w:sz w:val="24"/>
          <w:szCs w:val="24"/>
          <w:lang w:val="en-US"/>
        </w:rPr>
        <w:t xml:space="preserve">I-4 </w:t>
      </w:r>
      <w:r w:rsidRPr="00E45737">
        <w:rPr>
          <w:sz w:val="24"/>
          <w:szCs w:val="24"/>
        </w:rPr>
        <w:t>.</w:t>
      </w:r>
    </w:p>
    <w:p w:rsidR="003322BB" w:rsidRPr="00E45737" w:rsidRDefault="003322BB" w:rsidP="00E45737">
      <w:pPr>
        <w:pStyle w:val="BodyText"/>
        <w:spacing w:line="276" w:lineRule="auto"/>
        <w:ind w:left="14" w:right="117" w:hangingChars="6" w:hanging="14"/>
        <w:jc w:val="both"/>
        <w:rPr>
          <w:rFonts w:eastAsia="SimSun"/>
          <w:highlight w:val="yellow"/>
        </w:rPr>
      </w:pPr>
    </w:p>
    <w:p w:rsidR="003322BB" w:rsidRPr="00E45737" w:rsidRDefault="009B26DA" w:rsidP="00E45737">
      <w:pPr>
        <w:pStyle w:val="BodyText"/>
        <w:spacing w:line="276" w:lineRule="auto"/>
        <w:ind w:left="14" w:right="117" w:hangingChars="6" w:hanging="14"/>
        <w:jc w:val="both"/>
      </w:pPr>
      <w:r w:rsidRPr="00E45737">
        <w:rPr>
          <w:rFonts w:eastAsia="SimSun"/>
        </w:rPr>
        <w:t xml:space="preserve">Pozicioni i mësipërm është i hapur për nëpunës civilë të kategorisë </w:t>
      </w:r>
      <w:r w:rsidRPr="00E45737">
        <w:rPr>
          <w:rFonts w:eastAsia="SimSun"/>
          <w:lang w:val="en-US"/>
        </w:rPr>
        <w:t xml:space="preserve">1-4, </w:t>
      </w:r>
      <w:r w:rsidRPr="00E45737">
        <w:rPr>
          <w:rFonts w:eastAsia="SimSun"/>
        </w:rPr>
        <w:t xml:space="preserve">si edhe </w:t>
      </w:r>
      <w:proofErr w:type="spellStart"/>
      <w:r w:rsidRPr="00E45737">
        <w:rPr>
          <w:rFonts w:eastAsia="SimSun"/>
          <w:lang w:val="en-US"/>
        </w:rPr>
        <w:t>kategorisë</w:t>
      </w:r>
      <w:proofErr w:type="spellEnd"/>
      <w:r w:rsidRPr="00E45737">
        <w:rPr>
          <w:rFonts w:eastAsia="SimSun"/>
          <w:lang w:val="en-US"/>
        </w:rPr>
        <w:t xml:space="preserve"> </w:t>
      </w:r>
      <w:r w:rsidRPr="00E45737">
        <w:rPr>
          <w:rFonts w:eastAsia="SimSun"/>
        </w:rPr>
        <w:t>së mesme drejtuese (kategoria II-</w:t>
      </w:r>
      <w:r w:rsidRPr="00E45737">
        <w:rPr>
          <w:rFonts w:eastAsia="SimSun"/>
          <w:lang w:val="en-US"/>
        </w:rPr>
        <w:t>1</w:t>
      </w:r>
      <w:r w:rsidRPr="00E45737">
        <w:rPr>
          <w:rFonts w:eastAsia="SimSun"/>
        </w:rPr>
        <w:t>),</w:t>
      </w:r>
    </w:p>
    <w:p w:rsidR="003322BB" w:rsidRPr="00E45737" w:rsidRDefault="003322BB" w:rsidP="00E45737">
      <w:pPr>
        <w:pStyle w:val="BodyText"/>
        <w:spacing w:line="276" w:lineRule="auto"/>
        <w:ind w:left="14" w:right="117" w:hangingChars="6" w:hanging="14"/>
        <w:jc w:val="both"/>
      </w:pPr>
    </w:p>
    <w:p w:rsidR="003322BB" w:rsidRPr="00E45737" w:rsidRDefault="009B26DA" w:rsidP="00E45737">
      <w:pPr>
        <w:pStyle w:val="Heading1"/>
        <w:spacing w:before="158" w:line="276" w:lineRule="auto"/>
        <w:ind w:left="14" w:hangingChars="6" w:hanging="14"/>
        <w:jc w:val="both"/>
        <w:rPr>
          <w:lang w:val="en-US"/>
        </w:rPr>
      </w:pPr>
      <w:r w:rsidRPr="00E45737">
        <w:t xml:space="preserve"> Data</w:t>
      </w:r>
      <w:r w:rsidRPr="00E45737">
        <w:rPr>
          <w:spacing w:val="-2"/>
        </w:rPr>
        <w:t xml:space="preserve"> </w:t>
      </w:r>
      <w:r w:rsidRPr="00E45737">
        <w:t>e</w:t>
      </w:r>
      <w:r w:rsidRPr="00E45737">
        <w:rPr>
          <w:spacing w:val="-1"/>
        </w:rPr>
        <w:t xml:space="preserve"> </w:t>
      </w:r>
      <w:r w:rsidRPr="00E45737">
        <w:t>fundit</w:t>
      </w:r>
      <w:r w:rsidRPr="00E45737">
        <w:rPr>
          <w:spacing w:val="-1"/>
        </w:rPr>
        <w:t xml:space="preserve"> </w:t>
      </w:r>
      <w:r w:rsidRPr="00E45737">
        <w:t>e</w:t>
      </w:r>
      <w:r w:rsidRPr="00E45737">
        <w:rPr>
          <w:spacing w:val="-1"/>
        </w:rPr>
        <w:t xml:space="preserve"> </w:t>
      </w:r>
      <w:r w:rsidRPr="00E45737">
        <w:t>dorëzimit</w:t>
      </w:r>
      <w:r w:rsidRPr="00E45737">
        <w:rPr>
          <w:spacing w:val="-2"/>
        </w:rPr>
        <w:t xml:space="preserve"> </w:t>
      </w:r>
      <w:r w:rsidRPr="00E45737">
        <w:t>të</w:t>
      </w:r>
      <w:r w:rsidRPr="00E45737">
        <w:rPr>
          <w:spacing w:val="-1"/>
        </w:rPr>
        <w:t xml:space="preserve"> </w:t>
      </w:r>
      <w:r w:rsidRPr="00E45737">
        <w:t>dokumentave</w:t>
      </w:r>
      <w:r w:rsidRPr="00E45737">
        <w:rPr>
          <w:spacing w:val="-2"/>
        </w:rPr>
        <w:t xml:space="preserve"> </w:t>
      </w:r>
      <w:r w:rsidRPr="00E45737">
        <w:t>për</w:t>
      </w:r>
      <w:r w:rsidRPr="00E45737">
        <w:rPr>
          <w:spacing w:val="-2"/>
        </w:rPr>
        <w:t xml:space="preserve"> </w:t>
      </w:r>
      <w:r w:rsidRPr="00E45737">
        <w:t>aplikim</w:t>
      </w:r>
      <w:r w:rsidRPr="00E45737">
        <w:rPr>
          <w:spacing w:val="-3"/>
        </w:rPr>
        <w:t xml:space="preserve"> </w:t>
      </w:r>
      <w:r w:rsidRPr="00E45737">
        <w:t>është</w:t>
      </w:r>
      <w:r w:rsidRPr="00E45737">
        <w:rPr>
          <w:spacing w:val="-1"/>
        </w:rPr>
        <w:t xml:space="preserve"> </w:t>
      </w:r>
      <w:r w:rsidRPr="00E45737">
        <w:t>dt.</w:t>
      </w:r>
      <w:r w:rsidRPr="00E45737">
        <w:rPr>
          <w:lang w:val="en-US"/>
        </w:rPr>
        <w:t xml:space="preserve"> 01. 01. 2026</w:t>
      </w:r>
    </w:p>
    <w:p w:rsidR="003322BB" w:rsidRPr="00E45737" w:rsidRDefault="003322BB" w:rsidP="00E45737">
      <w:pPr>
        <w:pStyle w:val="BodyText"/>
        <w:spacing w:before="2" w:line="276" w:lineRule="auto"/>
        <w:jc w:val="both"/>
        <w:rPr>
          <w:b/>
        </w:rPr>
      </w:pPr>
    </w:p>
    <w:p w:rsidR="003322BB" w:rsidRPr="00E45737" w:rsidRDefault="009B26DA" w:rsidP="00E45737">
      <w:pPr>
        <w:widowControl/>
        <w:spacing w:line="276" w:lineRule="auto"/>
        <w:jc w:val="both"/>
        <w:rPr>
          <w:b/>
          <w:sz w:val="24"/>
          <w:szCs w:val="24"/>
        </w:rPr>
      </w:pPr>
      <w:r w:rsidRPr="00E45737">
        <w:rPr>
          <w:b/>
          <w:sz w:val="24"/>
          <w:szCs w:val="24"/>
        </w:rPr>
        <w:t>Përshkrimi</w:t>
      </w:r>
      <w:r w:rsidRPr="00E45737">
        <w:rPr>
          <w:b/>
          <w:spacing w:val="10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përgjithësues</w:t>
      </w:r>
      <w:r w:rsidRPr="00E45737">
        <w:rPr>
          <w:b/>
          <w:spacing w:val="10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i</w:t>
      </w:r>
      <w:r w:rsidRPr="00E45737">
        <w:rPr>
          <w:b/>
          <w:spacing w:val="10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punës</w:t>
      </w:r>
      <w:r w:rsidRPr="00E45737">
        <w:rPr>
          <w:b/>
          <w:spacing w:val="10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për</w:t>
      </w:r>
      <w:r w:rsidRPr="00E45737">
        <w:rPr>
          <w:b/>
          <w:spacing w:val="10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pozicionin</w:t>
      </w:r>
      <w:r w:rsidRPr="00E45737">
        <w:rPr>
          <w:b/>
          <w:spacing w:val="10"/>
          <w:sz w:val="24"/>
          <w:szCs w:val="24"/>
        </w:rPr>
        <w:t xml:space="preserve"> </w:t>
      </w:r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“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Nd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/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Komisioner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”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Mekanizmi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Parandalimin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 e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Torturës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Trajtimit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ose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Dënimit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Egër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Çnjerëzor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ose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Poshtërues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r w:rsidRPr="00E45737">
        <w:rPr>
          <w:b/>
          <w:spacing w:val="-1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është</w:t>
      </w:r>
      <w:r w:rsidRPr="00E45737">
        <w:rPr>
          <w:b/>
          <w:spacing w:val="-1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si</w:t>
      </w:r>
      <w:r w:rsidRPr="00E45737">
        <w:rPr>
          <w:b/>
          <w:spacing w:val="-2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më</w:t>
      </w:r>
      <w:r w:rsidRPr="00E45737">
        <w:rPr>
          <w:b/>
          <w:spacing w:val="-1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poshtë:</w:t>
      </w:r>
    </w:p>
    <w:p w:rsidR="003322BB" w:rsidRPr="00E45737" w:rsidRDefault="003322BB" w:rsidP="00E45737">
      <w:pPr>
        <w:pStyle w:val="BodyText"/>
        <w:spacing w:line="276" w:lineRule="auto"/>
        <w:ind w:left="14" w:hangingChars="6" w:hanging="14"/>
        <w:jc w:val="both"/>
        <w:rPr>
          <w:b/>
        </w:rPr>
      </w:pPr>
    </w:p>
    <w:p w:rsidR="003322BB" w:rsidRPr="00E45737" w:rsidRDefault="009B26DA" w:rsidP="00E45737">
      <w:pPr>
        <w:widowControl/>
        <w:spacing w:line="276" w:lineRule="auto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Kryen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inspektime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periodike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rutinë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tematike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institucionet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privimit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lirisë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me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fokus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</w:p>
    <w:p w:rsidR="003322BB" w:rsidRPr="00E45737" w:rsidRDefault="009B26DA" w:rsidP="00E45737">
      <w:pPr>
        <w:widowControl/>
        <w:spacing w:line="276" w:lineRule="auto"/>
        <w:ind w:leftChars="109" w:left="240"/>
        <w:jc w:val="both"/>
        <w:rPr>
          <w:sz w:val="24"/>
          <w:szCs w:val="24"/>
        </w:rPr>
      </w:pP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parandalimin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dhunës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trajtimit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cnjerëzor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degradues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torturës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pjesë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grupit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shumëdisiplinor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Mekanizmit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Parandalimin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Torturës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. </w:t>
      </w:r>
    </w:p>
    <w:p w:rsidR="003322BB" w:rsidRPr="00E45737" w:rsidRDefault="003322BB" w:rsidP="00E45737">
      <w:pPr>
        <w:widowControl/>
        <w:spacing w:line="276" w:lineRule="auto"/>
        <w:jc w:val="both"/>
        <w:rPr>
          <w:rFonts w:eastAsia="SimSun"/>
          <w:sz w:val="24"/>
          <w:szCs w:val="24"/>
          <w:lang w:val="en-US" w:eastAsia="zh-CN" w:bidi="ar"/>
        </w:rPr>
      </w:pPr>
    </w:p>
    <w:p w:rsidR="003322BB" w:rsidRPr="00E45737" w:rsidRDefault="009B26DA" w:rsidP="00E45737">
      <w:pPr>
        <w:widowControl/>
        <w:spacing w:line="276" w:lineRule="auto"/>
        <w:ind w:left="120" w:hangingChars="50" w:hanging="120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Ndjek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rastet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që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paraqiten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nëpërmjet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ankesave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personave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shoqëruar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/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arrestuar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/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ndaluar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burgosur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>/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paraburgosur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apo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>/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edhe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familjarëve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tyre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apo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>/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edhe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organizatave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proofErr w:type="gramStart"/>
      <w:r w:rsidRPr="00E45737">
        <w:rPr>
          <w:rFonts w:eastAsia="SimSun"/>
          <w:sz w:val="24"/>
          <w:szCs w:val="24"/>
          <w:lang w:val="en-US" w:eastAsia="zh-CN" w:bidi="ar"/>
        </w:rPr>
        <w:t>vendase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apo</w:t>
      </w:r>
      <w:proofErr w:type="spellEnd"/>
      <w:proofErr w:type="gram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huaja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. </w:t>
      </w:r>
    </w:p>
    <w:p w:rsidR="003322BB" w:rsidRPr="00E45737" w:rsidRDefault="003322BB" w:rsidP="00E45737">
      <w:pPr>
        <w:widowControl/>
        <w:spacing w:line="276" w:lineRule="auto"/>
        <w:jc w:val="both"/>
        <w:rPr>
          <w:rFonts w:eastAsia="SimSun"/>
          <w:sz w:val="24"/>
          <w:szCs w:val="24"/>
          <w:lang w:val="en-US" w:eastAsia="zh-CN" w:bidi="ar"/>
        </w:rPr>
      </w:pPr>
    </w:p>
    <w:p w:rsidR="003322BB" w:rsidRPr="00E45737" w:rsidRDefault="009B26DA" w:rsidP="00E45737">
      <w:pPr>
        <w:widowControl/>
        <w:spacing w:line="276" w:lineRule="auto"/>
        <w:ind w:left="240" w:hangingChars="100" w:hanging="240"/>
        <w:jc w:val="both"/>
        <w:rPr>
          <w:rFonts w:eastAsia="SimSun"/>
          <w:sz w:val="24"/>
          <w:szCs w:val="24"/>
          <w:lang w:val="en-US" w:eastAsia="zh-CN" w:bidi="ar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Kryen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inspektime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pranë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institucioneve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privimit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ligjshëm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lirisë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individit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kur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ka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sinjalizime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>/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njoftime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shkelje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drejtave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njeriut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>.</w:t>
      </w:r>
    </w:p>
    <w:p w:rsidR="003322BB" w:rsidRPr="00E45737" w:rsidRDefault="009B26DA" w:rsidP="00E45737">
      <w:pPr>
        <w:widowControl/>
        <w:spacing w:line="276" w:lineRule="auto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lastRenderedPageBreak/>
        <w:t xml:space="preserve"> </w:t>
      </w:r>
    </w:p>
    <w:p w:rsidR="003322BB" w:rsidRPr="00E45737" w:rsidRDefault="009B26DA" w:rsidP="00E45737">
      <w:pPr>
        <w:widowControl/>
        <w:spacing w:line="276" w:lineRule="auto"/>
        <w:ind w:left="120" w:hangingChars="50" w:hanging="120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Harton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pjesë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grupit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shumë-disiplinor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Njësisë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rekomandime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çështje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vecanta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apo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edhe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   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rekomandime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legjislative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rastet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kur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vetë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ligji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apo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akti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nënligjor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gjykohet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se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përbën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premisë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shkeljen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drejtave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lirive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themelore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njeriut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me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fokus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parandalimin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dhunës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trajtimit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cnjerëzor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degradues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torturës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. </w:t>
      </w:r>
    </w:p>
    <w:p w:rsidR="003322BB" w:rsidRPr="00E45737" w:rsidRDefault="003322BB" w:rsidP="00E45737">
      <w:pPr>
        <w:widowControl/>
        <w:spacing w:line="276" w:lineRule="auto"/>
        <w:jc w:val="both"/>
        <w:rPr>
          <w:rFonts w:eastAsia="SimSun"/>
          <w:sz w:val="24"/>
          <w:szCs w:val="24"/>
          <w:lang w:val="en-US" w:eastAsia="zh-CN" w:bidi="ar"/>
        </w:rPr>
      </w:pPr>
    </w:p>
    <w:p w:rsidR="003322BB" w:rsidRPr="00E45737" w:rsidRDefault="009B26DA" w:rsidP="00E45737">
      <w:pPr>
        <w:widowControl/>
        <w:spacing w:line="276" w:lineRule="auto"/>
        <w:ind w:left="240" w:hangingChars="100" w:hanging="240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Përgatit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informacione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raportet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periodike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monitorimit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mekanizmave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ndryshme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ndërkombëtare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me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fokus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parandalimin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dhunës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trajtimit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cnjerëzor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degradues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torturës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institucionet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privimit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ligjshëm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lirisë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pjesë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grupit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shumë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disiplinor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Njësisë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. </w:t>
      </w:r>
    </w:p>
    <w:p w:rsidR="003322BB" w:rsidRPr="00E45737" w:rsidRDefault="003322BB" w:rsidP="00E45737">
      <w:pPr>
        <w:widowControl/>
        <w:spacing w:line="276" w:lineRule="auto"/>
        <w:jc w:val="both"/>
        <w:rPr>
          <w:rFonts w:eastAsia="SimSun"/>
          <w:sz w:val="24"/>
          <w:szCs w:val="24"/>
          <w:lang w:val="en-US" w:eastAsia="zh-CN" w:bidi="ar"/>
        </w:rPr>
      </w:pPr>
    </w:p>
    <w:p w:rsidR="003322BB" w:rsidRPr="00E45737" w:rsidRDefault="009B26DA" w:rsidP="00E45737">
      <w:pPr>
        <w:widowControl/>
        <w:spacing w:line="276" w:lineRule="auto"/>
        <w:ind w:left="240" w:hangingChars="100" w:hanging="240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Merr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pjesë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grupet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punës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hartimin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raporteve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vecanta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ndjekjen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vijim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rekomandimeve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dala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prej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tyre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. </w:t>
      </w:r>
    </w:p>
    <w:p w:rsidR="003322BB" w:rsidRPr="00E45737" w:rsidRDefault="003322BB" w:rsidP="00E45737">
      <w:pPr>
        <w:widowControl/>
        <w:spacing w:line="276" w:lineRule="auto"/>
        <w:jc w:val="both"/>
        <w:rPr>
          <w:rFonts w:eastAsia="SimSun"/>
          <w:sz w:val="24"/>
          <w:szCs w:val="24"/>
          <w:lang w:val="en-US" w:eastAsia="zh-CN" w:bidi="ar"/>
        </w:rPr>
      </w:pPr>
    </w:p>
    <w:p w:rsidR="003322BB" w:rsidRPr="00E45737" w:rsidRDefault="009B26DA" w:rsidP="00E45737">
      <w:pPr>
        <w:widowControl/>
        <w:spacing w:line="276" w:lineRule="auto"/>
        <w:ind w:left="120" w:hangingChars="50" w:hanging="120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Ushtron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çdo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kompetencë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tjetër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që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jepet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nga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Komisioneri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/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apo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titullari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institucionit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përputhje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me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legjislacionin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fuqi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. </w:t>
      </w:r>
    </w:p>
    <w:p w:rsidR="003322BB" w:rsidRPr="00E45737" w:rsidRDefault="003322BB" w:rsidP="00E45737">
      <w:pPr>
        <w:widowControl/>
        <w:spacing w:line="276" w:lineRule="auto"/>
        <w:jc w:val="both"/>
        <w:rPr>
          <w:rFonts w:eastAsia="SimSun"/>
          <w:sz w:val="24"/>
          <w:szCs w:val="24"/>
          <w:lang w:val="en-US" w:eastAsia="zh-CN" w:bidi="ar"/>
        </w:rPr>
      </w:pPr>
    </w:p>
    <w:p w:rsidR="003322BB" w:rsidRPr="00E45737" w:rsidRDefault="009B26DA" w:rsidP="00E45737">
      <w:pPr>
        <w:widowControl/>
        <w:spacing w:line="276" w:lineRule="auto"/>
        <w:ind w:left="120" w:hangingChars="50" w:hanging="120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Është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aktiv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mediat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vizive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shkruara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me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intervista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apo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edhe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emisione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drejtëpërdrejta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mbi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problematika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caktuara</w:t>
      </w:r>
      <w:proofErr w:type="spellEnd"/>
    </w:p>
    <w:p w:rsidR="003322BB" w:rsidRPr="00E45737" w:rsidRDefault="003322BB" w:rsidP="00E45737">
      <w:pPr>
        <w:pStyle w:val="BodyText"/>
        <w:spacing w:before="7" w:line="276" w:lineRule="auto"/>
        <w:ind w:left="14" w:hangingChars="6" w:hanging="14"/>
        <w:jc w:val="both"/>
      </w:pPr>
    </w:p>
    <w:p w:rsidR="003322BB" w:rsidRPr="00E45737" w:rsidRDefault="009B26DA" w:rsidP="00E45737">
      <w:pPr>
        <w:pStyle w:val="Heading1"/>
        <w:numPr>
          <w:ilvl w:val="0"/>
          <w:numId w:val="1"/>
        </w:numPr>
        <w:tabs>
          <w:tab w:val="left" w:pos="220"/>
        </w:tabs>
        <w:spacing w:line="276" w:lineRule="auto"/>
        <w:ind w:left="14" w:right="119" w:hangingChars="6" w:hanging="14"/>
        <w:jc w:val="both"/>
      </w:pPr>
      <w:r w:rsidRPr="00E45737">
        <w:t>Kriteret</w:t>
      </w:r>
      <w:r w:rsidRPr="00E45737">
        <w:rPr>
          <w:spacing w:val="56"/>
        </w:rPr>
        <w:t xml:space="preserve"> </w:t>
      </w:r>
      <w:r w:rsidRPr="00E45737">
        <w:t>e</w:t>
      </w:r>
      <w:r w:rsidRPr="00E45737">
        <w:rPr>
          <w:spacing w:val="57"/>
        </w:rPr>
        <w:t xml:space="preserve"> </w:t>
      </w:r>
      <w:r w:rsidRPr="00E45737">
        <w:t>përgjithshme</w:t>
      </w:r>
      <w:r w:rsidRPr="00E45737">
        <w:rPr>
          <w:spacing w:val="56"/>
        </w:rPr>
        <w:t xml:space="preserve"> </w:t>
      </w:r>
      <w:r w:rsidRPr="00E45737">
        <w:t>që</w:t>
      </w:r>
      <w:r w:rsidRPr="00E45737">
        <w:rPr>
          <w:spacing w:val="57"/>
        </w:rPr>
        <w:t xml:space="preserve"> </w:t>
      </w:r>
      <w:r w:rsidRPr="00E45737">
        <w:t>duhet</w:t>
      </w:r>
      <w:r w:rsidRPr="00E45737">
        <w:rPr>
          <w:spacing w:val="56"/>
        </w:rPr>
        <w:t xml:space="preserve"> </w:t>
      </w:r>
      <w:r w:rsidRPr="00E45737">
        <w:t>të</w:t>
      </w:r>
      <w:r w:rsidRPr="00E45737">
        <w:rPr>
          <w:spacing w:val="57"/>
        </w:rPr>
        <w:t xml:space="preserve"> </w:t>
      </w:r>
      <w:r w:rsidRPr="00E45737">
        <w:t>plotësojë</w:t>
      </w:r>
      <w:r w:rsidRPr="00E45737">
        <w:rPr>
          <w:spacing w:val="57"/>
        </w:rPr>
        <w:t xml:space="preserve"> </w:t>
      </w:r>
      <w:r w:rsidRPr="00E45737">
        <w:t>kandidati</w:t>
      </w:r>
      <w:r w:rsidRPr="00E45737">
        <w:rPr>
          <w:spacing w:val="56"/>
        </w:rPr>
        <w:t xml:space="preserve"> </w:t>
      </w:r>
      <w:r w:rsidRPr="00E45737">
        <w:t>për</w:t>
      </w:r>
      <w:r w:rsidRPr="00E45737">
        <w:rPr>
          <w:spacing w:val="57"/>
        </w:rPr>
        <w:t xml:space="preserve"> </w:t>
      </w:r>
      <w:r w:rsidRPr="00E45737">
        <w:t>këtë</w:t>
      </w:r>
      <w:r w:rsidRPr="00E45737">
        <w:rPr>
          <w:spacing w:val="56"/>
        </w:rPr>
        <w:t xml:space="preserve"> </w:t>
      </w:r>
      <w:r w:rsidRPr="00E45737">
        <w:t>pozicion</w:t>
      </w:r>
      <w:r w:rsidRPr="00E45737">
        <w:rPr>
          <w:spacing w:val="57"/>
        </w:rPr>
        <w:t xml:space="preserve"> </w:t>
      </w:r>
      <w:r w:rsidRPr="00E45737">
        <w:t>janë</w:t>
      </w:r>
      <w:r w:rsidRPr="00E45737">
        <w:rPr>
          <w:spacing w:val="56"/>
        </w:rPr>
        <w:t xml:space="preserve"> </w:t>
      </w:r>
      <w:r w:rsidRPr="00E45737">
        <w:t>si</w:t>
      </w:r>
      <w:r w:rsidRPr="00E45737">
        <w:rPr>
          <w:spacing w:val="57"/>
        </w:rPr>
        <w:t xml:space="preserve"> </w:t>
      </w:r>
      <w:r w:rsidRPr="00E45737">
        <w:t>më</w:t>
      </w:r>
      <w:r w:rsidRPr="00E45737">
        <w:rPr>
          <w:spacing w:val="-57"/>
        </w:rPr>
        <w:t xml:space="preserve"> </w:t>
      </w:r>
      <w:r w:rsidRPr="00E45737">
        <w:t>poshtë:</w:t>
      </w:r>
    </w:p>
    <w:p w:rsidR="003322BB" w:rsidRPr="00E45737" w:rsidRDefault="009B26DA" w:rsidP="00E45737">
      <w:pPr>
        <w:pStyle w:val="ListParagraph"/>
        <w:numPr>
          <w:ilvl w:val="0"/>
          <w:numId w:val="2"/>
        </w:numPr>
        <w:tabs>
          <w:tab w:val="left" w:pos="520"/>
        </w:tabs>
        <w:spacing w:before="154" w:line="276" w:lineRule="auto"/>
        <w:ind w:left="14" w:hangingChars="6" w:hanging="14"/>
        <w:jc w:val="both"/>
        <w:rPr>
          <w:sz w:val="24"/>
          <w:szCs w:val="24"/>
        </w:rPr>
      </w:pPr>
      <w:r w:rsidRPr="00E45737">
        <w:rPr>
          <w:sz w:val="24"/>
          <w:szCs w:val="24"/>
        </w:rPr>
        <w:t>Të</w:t>
      </w:r>
      <w:r w:rsidRPr="00E45737">
        <w:rPr>
          <w:spacing w:val="-2"/>
          <w:sz w:val="24"/>
          <w:szCs w:val="24"/>
        </w:rPr>
        <w:t xml:space="preserve"> </w:t>
      </w:r>
      <w:r w:rsidRPr="00E45737">
        <w:rPr>
          <w:sz w:val="24"/>
          <w:szCs w:val="24"/>
        </w:rPr>
        <w:t>jetë</w:t>
      </w:r>
      <w:r w:rsidRPr="00E45737">
        <w:rPr>
          <w:spacing w:val="-2"/>
          <w:sz w:val="24"/>
          <w:szCs w:val="24"/>
        </w:rPr>
        <w:t xml:space="preserve"> </w:t>
      </w:r>
      <w:r w:rsidRPr="00E45737">
        <w:rPr>
          <w:sz w:val="24"/>
          <w:szCs w:val="24"/>
        </w:rPr>
        <w:t>nëpunës</w:t>
      </w:r>
      <w:r w:rsidRPr="00E45737">
        <w:rPr>
          <w:spacing w:val="-2"/>
          <w:sz w:val="24"/>
          <w:szCs w:val="24"/>
        </w:rPr>
        <w:t xml:space="preserve"> </w:t>
      </w:r>
      <w:r w:rsidRPr="00E45737">
        <w:rPr>
          <w:sz w:val="24"/>
          <w:szCs w:val="24"/>
        </w:rPr>
        <w:t>civil</w:t>
      </w:r>
      <w:r w:rsidRPr="00E45737">
        <w:rPr>
          <w:spacing w:val="-2"/>
          <w:sz w:val="24"/>
          <w:szCs w:val="24"/>
        </w:rPr>
        <w:t xml:space="preserve"> </w:t>
      </w:r>
      <w:r w:rsidRPr="00E45737">
        <w:rPr>
          <w:sz w:val="24"/>
          <w:szCs w:val="24"/>
        </w:rPr>
        <w:t>i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konfirmuar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në</w:t>
      </w:r>
      <w:r w:rsidRPr="00E45737">
        <w:rPr>
          <w:spacing w:val="-1"/>
          <w:sz w:val="24"/>
          <w:szCs w:val="24"/>
        </w:rPr>
        <w:t xml:space="preserve"> </w:t>
      </w:r>
      <w:proofErr w:type="spellStart"/>
      <w:r w:rsidRPr="00E45737">
        <w:rPr>
          <w:spacing w:val="-1"/>
          <w:sz w:val="24"/>
          <w:szCs w:val="24"/>
          <w:lang w:val="en-US"/>
        </w:rPr>
        <w:t>të</w:t>
      </w:r>
      <w:proofErr w:type="spellEnd"/>
      <w:r w:rsidRPr="00E45737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E45737">
        <w:rPr>
          <w:spacing w:val="-1"/>
          <w:sz w:val="24"/>
          <w:szCs w:val="24"/>
          <w:lang w:val="en-US"/>
        </w:rPr>
        <w:t>njëjtën</w:t>
      </w:r>
      <w:proofErr w:type="spellEnd"/>
      <w:r w:rsidRPr="00E45737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E45737">
        <w:rPr>
          <w:spacing w:val="-1"/>
          <w:sz w:val="24"/>
          <w:szCs w:val="24"/>
          <w:lang w:val="en-US"/>
        </w:rPr>
        <w:t>kategori</w:t>
      </w:r>
      <w:proofErr w:type="spellEnd"/>
      <w:r w:rsidRPr="00E45737">
        <w:rPr>
          <w:spacing w:val="-1"/>
          <w:sz w:val="24"/>
          <w:szCs w:val="24"/>
          <w:lang w:val="en-US"/>
        </w:rPr>
        <w:t xml:space="preserve">, </w:t>
      </w:r>
      <w:proofErr w:type="spellStart"/>
      <w:r w:rsidRPr="00E45737">
        <w:rPr>
          <w:spacing w:val="-1"/>
          <w:sz w:val="24"/>
          <w:szCs w:val="24"/>
          <w:lang w:val="en-US"/>
        </w:rPr>
        <w:t>ose</w:t>
      </w:r>
      <w:proofErr w:type="spellEnd"/>
      <w:r w:rsidRPr="00E45737">
        <w:rPr>
          <w:spacing w:val="-1"/>
          <w:sz w:val="24"/>
          <w:szCs w:val="24"/>
          <w:lang w:val="en-US"/>
        </w:rPr>
        <w:t xml:space="preserve"> </w:t>
      </w:r>
      <w:r w:rsidRPr="00E45737">
        <w:rPr>
          <w:sz w:val="24"/>
          <w:szCs w:val="24"/>
        </w:rPr>
        <w:t>kategorinë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e mesme</w:t>
      </w:r>
      <w:r w:rsidRPr="00E45737">
        <w:rPr>
          <w:spacing w:val="-2"/>
          <w:sz w:val="24"/>
          <w:szCs w:val="24"/>
        </w:rPr>
        <w:t xml:space="preserve"> </w:t>
      </w:r>
      <w:r w:rsidRPr="00E45737">
        <w:rPr>
          <w:sz w:val="24"/>
          <w:szCs w:val="24"/>
        </w:rPr>
        <w:t>drejtuese</w:t>
      </w:r>
      <w:r w:rsidRPr="00E45737">
        <w:rPr>
          <w:spacing w:val="-2"/>
          <w:sz w:val="24"/>
          <w:szCs w:val="24"/>
        </w:rPr>
        <w:t xml:space="preserve"> </w:t>
      </w:r>
      <w:r w:rsidRPr="00E45737">
        <w:rPr>
          <w:spacing w:val="-2"/>
          <w:sz w:val="24"/>
          <w:szCs w:val="24"/>
          <w:lang w:val="en-US"/>
        </w:rPr>
        <w:tab/>
      </w:r>
      <w:r w:rsidRPr="00E45737">
        <w:rPr>
          <w:spacing w:val="-2"/>
          <w:sz w:val="24"/>
          <w:szCs w:val="24"/>
          <w:lang w:val="en-US"/>
        </w:rPr>
        <w:tab/>
      </w:r>
      <w:r w:rsidRPr="00E45737">
        <w:rPr>
          <w:sz w:val="24"/>
          <w:szCs w:val="24"/>
        </w:rPr>
        <w:t>(kategoria</w:t>
      </w:r>
      <w:r w:rsidRPr="00E45737">
        <w:rPr>
          <w:spacing w:val="-2"/>
          <w:sz w:val="24"/>
          <w:szCs w:val="24"/>
        </w:rPr>
        <w:t xml:space="preserve"> </w:t>
      </w:r>
      <w:r w:rsidRPr="00E45737">
        <w:rPr>
          <w:sz w:val="24"/>
          <w:szCs w:val="24"/>
        </w:rPr>
        <w:t>II-</w:t>
      </w:r>
      <w:r w:rsidRPr="00E45737">
        <w:rPr>
          <w:sz w:val="24"/>
          <w:szCs w:val="24"/>
          <w:lang w:val="en-US"/>
        </w:rPr>
        <w:t xml:space="preserve"> 1</w:t>
      </w:r>
      <w:r w:rsidRPr="00E45737">
        <w:rPr>
          <w:sz w:val="24"/>
          <w:szCs w:val="24"/>
        </w:rPr>
        <w:t>)</w:t>
      </w:r>
    </w:p>
    <w:p w:rsidR="003322BB" w:rsidRPr="00E45737" w:rsidRDefault="009B26DA" w:rsidP="00E45737">
      <w:pPr>
        <w:pStyle w:val="ListParagraph"/>
        <w:numPr>
          <w:ilvl w:val="0"/>
          <w:numId w:val="2"/>
        </w:numPr>
        <w:tabs>
          <w:tab w:val="left" w:pos="520"/>
        </w:tabs>
        <w:spacing w:before="157" w:line="276" w:lineRule="auto"/>
        <w:ind w:left="14" w:hangingChars="6" w:hanging="14"/>
        <w:jc w:val="both"/>
        <w:rPr>
          <w:sz w:val="24"/>
          <w:szCs w:val="24"/>
        </w:rPr>
      </w:pPr>
      <w:r w:rsidRPr="00E45737">
        <w:rPr>
          <w:sz w:val="24"/>
          <w:szCs w:val="24"/>
        </w:rPr>
        <w:t>Të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mos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ketë masë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disiplinore në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fuqi.</w:t>
      </w:r>
    </w:p>
    <w:p w:rsidR="003322BB" w:rsidRPr="00E45737" w:rsidRDefault="009B26DA" w:rsidP="00E45737">
      <w:pPr>
        <w:pStyle w:val="ListParagraph"/>
        <w:numPr>
          <w:ilvl w:val="0"/>
          <w:numId w:val="2"/>
        </w:numPr>
        <w:tabs>
          <w:tab w:val="left" w:pos="520"/>
        </w:tabs>
        <w:spacing w:line="276" w:lineRule="auto"/>
        <w:ind w:left="14" w:hangingChars="6" w:hanging="14"/>
        <w:jc w:val="both"/>
        <w:rPr>
          <w:sz w:val="24"/>
          <w:szCs w:val="24"/>
        </w:rPr>
      </w:pPr>
      <w:r w:rsidRPr="00E45737">
        <w:rPr>
          <w:sz w:val="24"/>
          <w:szCs w:val="24"/>
        </w:rPr>
        <w:t>Të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ketë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vlerësimin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e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fundit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shumë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mirë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ose mirë.</w:t>
      </w:r>
    </w:p>
    <w:p w:rsidR="003322BB" w:rsidRPr="00E45737" w:rsidRDefault="003322BB" w:rsidP="00E45737">
      <w:pPr>
        <w:pStyle w:val="BodyText"/>
        <w:spacing w:line="276" w:lineRule="auto"/>
        <w:ind w:left="14" w:hangingChars="6" w:hanging="14"/>
        <w:jc w:val="both"/>
      </w:pPr>
    </w:p>
    <w:p w:rsidR="003322BB" w:rsidRPr="00E45737" w:rsidRDefault="003322BB" w:rsidP="00E45737">
      <w:pPr>
        <w:pStyle w:val="BodyText"/>
        <w:spacing w:before="8" w:line="276" w:lineRule="auto"/>
        <w:jc w:val="both"/>
      </w:pPr>
    </w:p>
    <w:p w:rsidR="003322BB" w:rsidRPr="00E45737" w:rsidRDefault="009B26DA" w:rsidP="00E45737">
      <w:pPr>
        <w:pStyle w:val="Heading1"/>
        <w:numPr>
          <w:ilvl w:val="0"/>
          <w:numId w:val="1"/>
        </w:numPr>
        <w:tabs>
          <w:tab w:val="left" w:pos="620"/>
        </w:tabs>
        <w:spacing w:line="276" w:lineRule="auto"/>
        <w:ind w:left="14" w:hangingChars="6" w:hanging="14"/>
        <w:jc w:val="both"/>
      </w:pPr>
      <w:r w:rsidRPr="00E45737">
        <w:t>Kriteret</w:t>
      </w:r>
      <w:r w:rsidRPr="00E45737">
        <w:rPr>
          <w:spacing w:val="-3"/>
        </w:rPr>
        <w:t xml:space="preserve"> </w:t>
      </w:r>
      <w:r w:rsidRPr="00E45737">
        <w:t>e</w:t>
      </w:r>
      <w:r w:rsidRPr="00E45737">
        <w:rPr>
          <w:spacing w:val="-2"/>
        </w:rPr>
        <w:t xml:space="preserve"> </w:t>
      </w:r>
      <w:r w:rsidRPr="00E45737">
        <w:t>veçanta</w:t>
      </w:r>
      <w:r w:rsidRPr="00E45737">
        <w:rPr>
          <w:spacing w:val="-2"/>
        </w:rPr>
        <w:t xml:space="preserve"> </w:t>
      </w:r>
      <w:r w:rsidRPr="00E45737">
        <w:t>që</w:t>
      </w:r>
      <w:r w:rsidRPr="00E45737">
        <w:rPr>
          <w:spacing w:val="-2"/>
        </w:rPr>
        <w:t xml:space="preserve"> </w:t>
      </w:r>
      <w:r w:rsidRPr="00E45737">
        <w:t>duhet</w:t>
      </w:r>
      <w:r w:rsidRPr="00E45737">
        <w:rPr>
          <w:spacing w:val="-3"/>
        </w:rPr>
        <w:t xml:space="preserve"> </w:t>
      </w:r>
      <w:r w:rsidRPr="00E45737">
        <w:t>të</w:t>
      </w:r>
      <w:r w:rsidRPr="00E45737">
        <w:rPr>
          <w:spacing w:val="-2"/>
        </w:rPr>
        <w:t xml:space="preserve"> </w:t>
      </w:r>
      <w:r w:rsidRPr="00E45737">
        <w:t>plotësojë</w:t>
      </w:r>
      <w:r w:rsidRPr="00E45737">
        <w:rPr>
          <w:spacing w:val="-2"/>
        </w:rPr>
        <w:t xml:space="preserve"> </w:t>
      </w:r>
      <w:r w:rsidRPr="00E45737">
        <w:t>kandidati</w:t>
      </w:r>
      <w:r w:rsidRPr="00E45737">
        <w:rPr>
          <w:spacing w:val="-2"/>
        </w:rPr>
        <w:t xml:space="preserve"> </w:t>
      </w:r>
      <w:r w:rsidRPr="00E45737">
        <w:t>për</w:t>
      </w:r>
      <w:r w:rsidRPr="00E45737">
        <w:rPr>
          <w:spacing w:val="-2"/>
        </w:rPr>
        <w:t xml:space="preserve"> </w:t>
      </w:r>
      <w:r w:rsidRPr="00E45737">
        <w:t>këtë</w:t>
      </w:r>
      <w:r w:rsidRPr="00E45737">
        <w:rPr>
          <w:spacing w:val="-3"/>
        </w:rPr>
        <w:t xml:space="preserve"> </w:t>
      </w:r>
      <w:r w:rsidRPr="00E45737">
        <w:t>pozicion</w:t>
      </w:r>
      <w:r w:rsidRPr="00E45737">
        <w:rPr>
          <w:spacing w:val="-2"/>
        </w:rPr>
        <w:t xml:space="preserve"> </w:t>
      </w:r>
      <w:r w:rsidRPr="00E45737">
        <w:t>janë</w:t>
      </w:r>
      <w:r w:rsidRPr="00E45737">
        <w:rPr>
          <w:spacing w:val="-2"/>
        </w:rPr>
        <w:t xml:space="preserve"> </w:t>
      </w:r>
      <w:r w:rsidRPr="00E45737">
        <w:t>si</w:t>
      </w:r>
      <w:r w:rsidRPr="00E45737">
        <w:rPr>
          <w:spacing w:val="-2"/>
        </w:rPr>
        <w:t xml:space="preserve"> </w:t>
      </w:r>
      <w:r w:rsidRPr="00E45737">
        <w:t>më</w:t>
      </w:r>
      <w:r w:rsidRPr="00E45737">
        <w:rPr>
          <w:spacing w:val="-2"/>
        </w:rPr>
        <w:t xml:space="preserve"> </w:t>
      </w:r>
      <w:r w:rsidRPr="00E45737">
        <w:t>poshtë:</w:t>
      </w:r>
    </w:p>
    <w:p w:rsidR="003322BB" w:rsidRPr="00E45737" w:rsidRDefault="003322BB" w:rsidP="00E45737">
      <w:pPr>
        <w:pStyle w:val="BodyText"/>
        <w:spacing w:line="276" w:lineRule="auto"/>
        <w:ind w:left="14" w:hangingChars="6" w:hanging="14"/>
        <w:jc w:val="both"/>
        <w:rPr>
          <w:b/>
        </w:rPr>
      </w:pPr>
    </w:p>
    <w:p w:rsidR="003322BB" w:rsidRPr="00E45737" w:rsidRDefault="009B26DA" w:rsidP="00E45737">
      <w:pPr>
        <w:widowControl/>
        <w:spacing w:line="276" w:lineRule="auto"/>
        <w:ind w:left="120" w:hangingChars="50" w:hanging="120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>-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zotërojë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diplomë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nivelit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“Master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Shkencor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”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një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nga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degët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Mjekësi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Përgjithshme</w:t>
      </w:r>
      <w:proofErr w:type="spellEnd"/>
      <w:r w:rsidR="00E45737" w:rsidRPr="00E45737">
        <w:rPr>
          <w:rFonts w:eastAsia="SimSun"/>
          <w:sz w:val="24"/>
          <w:szCs w:val="24"/>
          <w:lang w:val="en-US" w:eastAsia="zh-CN" w:bidi="ar"/>
        </w:rPr>
        <w:t xml:space="preserve"> / </w:t>
      </w:r>
      <w:proofErr w:type="spellStart"/>
      <w:r w:rsidR="00E45737" w:rsidRPr="00E45737">
        <w:rPr>
          <w:rFonts w:eastAsia="SimSun"/>
          <w:sz w:val="24"/>
          <w:szCs w:val="24"/>
          <w:lang w:val="en-US" w:eastAsia="zh-CN" w:bidi="ar"/>
        </w:rPr>
        <w:t>Drejtësi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.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Edhe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diploma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nivelit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“Bachelor”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duhet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jetë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njëjtën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fushë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; </w:t>
      </w:r>
    </w:p>
    <w:p w:rsidR="003322BB" w:rsidRPr="00E45737" w:rsidRDefault="009B26DA" w:rsidP="00E45737">
      <w:pPr>
        <w:widowControl/>
        <w:spacing w:line="276" w:lineRule="auto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>-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ketë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njohuri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gjuhës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angleze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ose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një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vendi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tjetër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BE-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; </w:t>
      </w:r>
    </w:p>
    <w:p w:rsidR="003322BB" w:rsidRPr="00E45737" w:rsidRDefault="009B26DA" w:rsidP="00E45737">
      <w:pPr>
        <w:widowControl/>
        <w:spacing w:line="276" w:lineRule="auto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>-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ketë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mbi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5 (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pesë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)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vjet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përvojë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pune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administratën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publike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; </w:t>
      </w:r>
    </w:p>
    <w:p w:rsidR="003322BB" w:rsidRPr="00E45737" w:rsidRDefault="009B26DA" w:rsidP="00E45737">
      <w:pPr>
        <w:widowControl/>
        <w:spacing w:line="276" w:lineRule="auto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>-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ketë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aftësi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mira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komunikimi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punës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grup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>.</w:t>
      </w:r>
    </w:p>
    <w:p w:rsidR="003322BB" w:rsidRPr="00E45737" w:rsidRDefault="003322BB" w:rsidP="00E45737">
      <w:pPr>
        <w:pStyle w:val="BodyText"/>
        <w:spacing w:before="8" w:line="276" w:lineRule="auto"/>
        <w:jc w:val="both"/>
      </w:pPr>
    </w:p>
    <w:p w:rsidR="003322BB" w:rsidRPr="00E45737" w:rsidRDefault="009B26DA" w:rsidP="00E45737">
      <w:pPr>
        <w:pStyle w:val="Heading1"/>
        <w:numPr>
          <w:ilvl w:val="0"/>
          <w:numId w:val="1"/>
        </w:numPr>
        <w:tabs>
          <w:tab w:val="left" w:pos="620"/>
        </w:tabs>
        <w:spacing w:line="276" w:lineRule="auto"/>
        <w:ind w:left="14" w:hangingChars="6" w:hanging="14"/>
        <w:jc w:val="both"/>
      </w:pPr>
      <w:r w:rsidRPr="00E45737">
        <w:t>Dokumentacioni,</w:t>
      </w:r>
      <w:r w:rsidRPr="00E45737">
        <w:rPr>
          <w:spacing w:val="-1"/>
        </w:rPr>
        <w:t xml:space="preserve"> </w:t>
      </w:r>
      <w:r w:rsidRPr="00E45737">
        <w:t>Mënyra</w:t>
      </w:r>
      <w:r w:rsidRPr="00E45737">
        <w:rPr>
          <w:spacing w:val="-1"/>
        </w:rPr>
        <w:t xml:space="preserve"> </w:t>
      </w:r>
      <w:r w:rsidRPr="00E45737">
        <w:t>dhe Afati</w:t>
      </w:r>
      <w:r w:rsidRPr="00E45737">
        <w:rPr>
          <w:spacing w:val="-1"/>
        </w:rPr>
        <w:t xml:space="preserve"> </w:t>
      </w:r>
      <w:r w:rsidRPr="00E45737">
        <w:t>i Dorëzimit</w:t>
      </w:r>
    </w:p>
    <w:p w:rsidR="003322BB" w:rsidRPr="00E45737" w:rsidRDefault="003322BB" w:rsidP="00E45737">
      <w:pPr>
        <w:pStyle w:val="BodyText"/>
        <w:spacing w:before="3" w:line="276" w:lineRule="auto"/>
        <w:ind w:left="14" w:hangingChars="6" w:hanging="14"/>
        <w:jc w:val="both"/>
        <w:rPr>
          <w:b/>
        </w:rPr>
      </w:pPr>
    </w:p>
    <w:p w:rsidR="003322BB" w:rsidRPr="00E45737" w:rsidRDefault="009B26DA" w:rsidP="00E45737">
      <w:pPr>
        <w:pStyle w:val="BodyText"/>
        <w:spacing w:line="276" w:lineRule="auto"/>
        <w:ind w:left="14" w:right="114" w:hangingChars="6" w:hanging="14"/>
        <w:jc w:val="both"/>
      </w:pPr>
      <w:r w:rsidRPr="00E45737">
        <w:t>Kandidati</w:t>
      </w:r>
      <w:r w:rsidRPr="00E45737">
        <w:rPr>
          <w:spacing w:val="12"/>
        </w:rPr>
        <w:t xml:space="preserve"> </w:t>
      </w:r>
      <w:r w:rsidRPr="00E45737">
        <w:t>duhet</w:t>
      </w:r>
      <w:r w:rsidRPr="00E45737">
        <w:rPr>
          <w:spacing w:val="13"/>
        </w:rPr>
        <w:t xml:space="preserve"> </w:t>
      </w:r>
      <w:r w:rsidRPr="00E45737">
        <w:t>të</w:t>
      </w:r>
      <w:r w:rsidRPr="00E45737">
        <w:rPr>
          <w:spacing w:val="13"/>
        </w:rPr>
        <w:t xml:space="preserve"> </w:t>
      </w:r>
      <w:r w:rsidRPr="00E45737">
        <w:t>dorëzojë</w:t>
      </w:r>
      <w:r w:rsidRPr="00E45737">
        <w:rPr>
          <w:spacing w:val="12"/>
        </w:rPr>
        <w:t xml:space="preserve"> </w:t>
      </w:r>
      <w:r w:rsidRPr="00E45737">
        <w:t>pranë</w:t>
      </w:r>
      <w:r w:rsidRPr="00E45737">
        <w:rPr>
          <w:spacing w:val="13"/>
        </w:rPr>
        <w:t xml:space="preserve"> </w:t>
      </w:r>
      <w:proofErr w:type="spellStart"/>
      <w:r w:rsidRPr="00E45737">
        <w:rPr>
          <w:lang w:val="en-US"/>
        </w:rPr>
        <w:t>Sektorit</w:t>
      </w:r>
      <w:proofErr w:type="spellEnd"/>
      <w:r w:rsidRPr="00E45737">
        <w:rPr>
          <w:spacing w:val="13"/>
        </w:rPr>
        <w:t xml:space="preserve"> </w:t>
      </w:r>
      <w:r w:rsidRPr="00E45737">
        <w:rPr>
          <w:spacing w:val="13"/>
          <w:lang w:val="en-US"/>
        </w:rPr>
        <w:t>t</w:t>
      </w:r>
      <w:r w:rsidRPr="00E45737">
        <w:t>ë</w:t>
      </w:r>
      <w:r w:rsidRPr="00E45737">
        <w:rPr>
          <w:spacing w:val="12"/>
        </w:rPr>
        <w:t xml:space="preserve"> </w:t>
      </w:r>
      <w:r w:rsidRPr="00E45737">
        <w:t>Burimeve</w:t>
      </w:r>
      <w:r w:rsidRPr="00E45737">
        <w:rPr>
          <w:spacing w:val="13"/>
        </w:rPr>
        <w:t xml:space="preserve"> </w:t>
      </w:r>
      <w:r w:rsidRPr="00E45737">
        <w:t>Njerëzore</w:t>
      </w:r>
      <w:r w:rsidRPr="00E45737">
        <w:rPr>
          <w:spacing w:val="13"/>
        </w:rPr>
        <w:t xml:space="preserve"> </w:t>
      </w:r>
      <w:r w:rsidRPr="00E45737">
        <w:t>ose</w:t>
      </w:r>
      <w:r w:rsidRPr="00E45737">
        <w:rPr>
          <w:spacing w:val="13"/>
        </w:rPr>
        <w:t xml:space="preserve"> </w:t>
      </w:r>
      <w:r w:rsidRPr="00E45737">
        <w:t>Zyrës</w:t>
      </w:r>
      <w:r w:rsidRPr="00E45737">
        <w:rPr>
          <w:spacing w:val="12"/>
        </w:rPr>
        <w:t xml:space="preserve"> </w:t>
      </w:r>
      <w:r w:rsidRPr="00E45737">
        <w:t>së</w:t>
      </w:r>
      <w:r w:rsidRPr="00E45737">
        <w:rPr>
          <w:spacing w:val="-57"/>
        </w:rPr>
        <w:t xml:space="preserve"> </w:t>
      </w:r>
      <w:r w:rsidRPr="00E45737">
        <w:t>Protokollit</w:t>
      </w:r>
      <w:r w:rsidRPr="00E45737">
        <w:rPr>
          <w:spacing w:val="-1"/>
        </w:rPr>
        <w:t xml:space="preserve"> </w:t>
      </w:r>
      <w:r w:rsidRPr="00E45737">
        <w:t>në Institucionin e Avokatit të</w:t>
      </w:r>
      <w:r w:rsidRPr="00E45737">
        <w:rPr>
          <w:spacing w:val="-2"/>
        </w:rPr>
        <w:t xml:space="preserve"> </w:t>
      </w:r>
      <w:r w:rsidRPr="00E45737">
        <w:t>Popullit</w:t>
      </w:r>
      <w:r w:rsidRPr="00E45737">
        <w:rPr>
          <w:spacing w:val="-1"/>
        </w:rPr>
        <w:t xml:space="preserve"> </w:t>
      </w:r>
      <w:r w:rsidRPr="00E45737">
        <w:t>dokumentat</w:t>
      </w:r>
      <w:r w:rsidRPr="00E45737">
        <w:rPr>
          <w:spacing w:val="-1"/>
        </w:rPr>
        <w:t xml:space="preserve"> </w:t>
      </w:r>
      <w:r w:rsidRPr="00E45737">
        <w:t>si</w:t>
      </w:r>
      <w:r w:rsidRPr="00E45737">
        <w:rPr>
          <w:spacing w:val="-1"/>
        </w:rPr>
        <w:t xml:space="preserve"> </w:t>
      </w:r>
      <w:r w:rsidRPr="00E45737">
        <w:t>më</w:t>
      </w:r>
      <w:r w:rsidRPr="00E45737">
        <w:rPr>
          <w:spacing w:val="-2"/>
        </w:rPr>
        <w:t xml:space="preserve"> </w:t>
      </w:r>
      <w:r w:rsidRPr="00E45737">
        <w:t>poshtë</w:t>
      </w:r>
      <w:r w:rsidRPr="00E45737">
        <w:rPr>
          <w:spacing w:val="-1"/>
        </w:rPr>
        <w:t xml:space="preserve"> </w:t>
      </w:r>
      <w:r w:rsidRPr="00E45737">
        <w:t>vijon:</w:t>
      </w:r>
    </w:p>
    <w:p w:rsidR="003322BB" w:rsidRPr="00E45737" w:rsidRDefault="009B26DA" w:rsidP="00E45737">
      <w:pPr>
        <w:pStyle w:val="ListParagraph"/>
        <w:numPr>
          <w:ilvl w:val="1"/>
          <w:numId w:val="1"/>
        </w:numPr>
        <w:tabs>
          <w:tab w:val="left" w:pos="220"/>
          <w:tab w:val="left" w:pos="7674"/>
        </w:tabs>
        <w:spacing w:before="19" w:line="276" w:lineRule="auto"/>
        <w:ind w:left="14" w:right="117" w:hangingChars="6" w:hanging="14"/>
        <w:jc w:val="both"/>
        <w:rPr>
          <w:sz w:val="24"/>
          <w:szCs w:val="24"/>
        </w:rPr>
      </w:pPr>
      <w:r w:rsidRPr="00E45737">
        <w:rPr>
          <w:sz w:val="24"/>
          <w:szCs w:val="24"/>
        </w:rPr>
        <w:t>Letër</w:t>
      </w:r>
      <w:r w:rsidRPr="00E45737">
        <w:rPr>
          <w:spacing w:val="50"/>
          <w:sz w:val="24"/>
          <w:szCs w:val="24"/>
        </w:rPr>
        <w:t xml:space="preserve"> </w:t>
      </w:r>
      <w:r w:rsidRPr="00E45737">
        <w:rPr>
          <w:sz w:val="24"/>
          <w:szCs w:val="24"/>
        </w:rPr>
        <w:t>motivimi</w:t>
      </w:r>
      <w:r w:rsidRPr="00E45737">
        <w:rPr>
          <w:spacing w:val="50"/>
          <w:sz w:val="24"/>
          <w:szCs w:val="24"/>
        </w:rPr>
        <w:t xml:space="preserve"> </w:t>
      </w:r>
      <w:r w:rsidRPr="00E45737">
        <w:rPr>
          <w:sz w:val="24"/>
          <w:szCs w:val="24"/>
        </w:rPr>
        <w:t>për</w:t>
      </w:r>
      <w:r w:rsidRPr="00E45737">
        <w:rPr>
          <w:spacing w:val="51"/>
          <w:sz w:val="24"/>
          <w:szCs w:val="24"/>
        </w:rPr>
        <w:t xml:space="preserve"> </w:t>
      </w:r>
      <w:r w:rsidRPr="00E45737">
        <w:rPr>
          <w:sz w:val="24"/>
          <w:szCs w:val="24"/>
        </w:rPr>
        <w:t>aplikim</w:t>
      </w:r>
      <w:r w:rsidRPr="00E45737">
        <w:rPr>
          <w:spacing w:val="48"/>
          <w:sz w:val="24"/>
          <w:szCs w:val="24"/>
        </w:rPr>
        <w:t xml:space="preserve"> </w:t>
      </w:r>
      <w:r w:rsidRPr="00E45737">
        <w:rPr>
          <w:sz w:val="24"/>
          <w:szCs w:val="24"/>
        </w:rPr>
        <w:t>për</w:t>
      </w:r>
      <w:r w:rsidRPr="00E45737">
        <w:rPr>
          <w:spacing w:val="51"/>
          <w:sz w:val="24"/>
          <w:szCs w:val="24"/>
        </w:rPr>
        <w:t xml:space="preserve"> </w:t>
      </w:r>
      <w:r w:rsidRPr="00E45737">
        <w:rPr>
          <w:sz w:val="24"/>
          <w:szCs w:val="24"/>
        </w:rPr>
        <w:t>vendin</w:t>
      </w:r>
      <w:r w:rsidRPr="00E45737">
        <w:rPr>
          <w:spacing w:val="50"/>
          <w:sz w:val="24"/>
          <w:szCs w:val="24"/>
        </w:rPr>
        <w:t xml:space="preserve"> </w:t>
      </w:r>
      <w:r w:rsidRPr="00E45737">
        <w:rPr>
          <w:sz w:val="24"/>
          <w:szCs w:val="24"/>
        </w:rPr>
        <w:t>vakant,</w:t>
      </w:r>
      <w:r w:rsidRPr="00E45737">
        <w:rPr>
          <w:spacing w:val="49"/>
          <w:sz w:val="24"/>
          <w:szCs w:val="24"/>
        </w:rPr>
        <w:t xml:space="preserve"> </w:t>
      </w:r>
      <w:r w:rsidRPr="00E45737">
        <w:rPr>
          <w:sz w:val="24"/>
          <w:szCs w:val="24"/>
        </w:rPr>
        <w:t>një</w:t>
      </w:r>
      <w:r w:rsidRPr="00E45737">
        <w:rPr>
          <w:spacing w:val="51"/>
          <w:sz w:val="24"/>
          <w:szCs w:val="24"/>
        </w:rPr>
        <w:t xml:space="preserve"> </w:t>
      </w:r>
      <w:r w:rsidRPr="00E45737">
        <w:rPr>
          <w:sz w:val="24"/>
          <w:szCs w:val="24"/>
        </w:rPr>
        <w:t>numër</w:t>
      </w:r>
      <w:r w:rsidRPr="00E45737">
        <w:rPr>
          <w:spacing w:val="50"/>
          <w:sz w:val="24"/>
          <w:szCs w:val="24"/>
        </w:rPr>
        <w:t xml:space="preserve"> </w:t>
      </w:r>
      <w:r w:rsidRPr="00E45737">
        <w:rPr>
          <w:sz w:val="24"/>
          <w:szCs w:val="24"/>
        </w:rPr>
        <w:t>kontakti</w:t>
      </w:r>
      <w:r w:rsidRPr="00E45737">
        <w:rPr>
          <w:sz w:val="24"/>
          <w:szCs w:val="24"/>
          <w:lang w:val="en-US"/>
        </w:rPr>
        <w:t xml:space="preserve"> </w:t>
      </w:r>
      <w:r w:rsidRPr="00E45737">
        <w:rPr>
          <w:sz w:val="24"/>
          <w:szCs w:val="24"/>
        </w:rPr>
        <w:t>dhe</w:t>
      </w:r>
      <w:r w:rsidRPr="00E45737">
        <w:rPr>
          <w:spacing w:val="48"/>
          <w:sz w:val="24"/>
          <w:szCs w:val="24"/>
        </w:rPr>
        <w:t xml:space="preserve"> </w:t>
      </w:r>
      <w:r w:rsidRPr="00E45737">
        <w:rPr>
          <w:sz w:val="24"/>
          <w:szCs w:val="24"/>
        </w:rPr>
        <w:t>adresën</w:t>
      </w:r>
      <w:r w:rsidRPr="00E45737">
        <w:rPr>
          <w:spacing w:val="48"/>
          <w:sz w:val="24"/>
          <w:szCs w:val="24"/>
        </w:rPr>
        <w:t xml:space="preserve"> </w:t>
      </w:r>
      <w:r w:rsidRPr="00E45737">
        <w:rPr>
          <w:sz w:val="24"/>
          <w:szCs w:val="24"/>
        </w:rPr>
        <w:t>e</w:t>
      </w:r>
      <w:r w:rsidRPr="00E45737">
        <w:rPr>
          <w:spacing w:val="47"/>
          <w:sz w:val="24"/>
          <w:szCs w:val="24"/>
        </w:rPr>
        <w:t xml:space="preserve"> </w:t>
      </w:r>
      <w:r w:rsidRPr="00E45737">
        <w:rPr>
          <w:sz w:val="24"/>
          <w:szCs w:val="24"/>
        </w:rPr>
        <w:t>plotë</w:t>
      </w:r>
      <w:r w:rsidRPr="00E45737">
        <w:rPr>
          <w:spacing w:val="48"/>
          <w:sz w:val="24"/>
          <w:szCs w:val="24"/>
        </w:rPr>
        <w:t xml:space="preserve"> </w:t>
      </w:r>
      <w:r w:rsidRPr="00E45737">
        <w:rPr>
          <w:sz w:val="24"/>
          <w:szCs w:val="24"/>
        </w:rPr>
        <w:t>të</w:t>
      </w:r>
      <w:r w:rsidRPr="00E45737">
        <w:rPr>
          <w:spacing w:val="-57"/>
          <w:sz w:val="24"/>
          <w:szCs w:val="24"/>
        </w:rPr>
        <w:t xml:space="preserve"> </w:t>
      </w:r>
      <w:r w:rsidRPr="00E45737">
        <w:rPr>
          <w:sz w:val="24"/>
          <w:szCs w:val="24"/>
        </w:rPr>
        <w:t>vendbanimit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të shoqëruar me një adresë aktive për komunikim</w:t>
      </w:r>
      <w:r w:rsidRPr="00E45737">
        <w:rPr>
          <w:sz w:val="24"/>
          <w:szCs w:val="24"/>
          <w:lang w:val="en-US"/>
        </w:rPr>
        <w:t>.</w:t>
      </w:r>
    </w:p>
    <w:p w:rsidR="003322BB" w:rsidRPr="00E45737" w:rsidRDefault="009B26DA" w:rsidP="00E45737">
      <w:pPr>
        <w:pStyle w:val="ListParagraph"/>
        <w:numPr>
          <w:ilvl w:val="1"/>
          <w:numId w:val="1"/>
        </w:numPr>
        <w:tabs>
          <w:tab w:val="left" w:pos="220"/>
        </w:tabs>
        <w:spacing w:before="21" w:line="276" w:lineRule="auto"/>
        <w:ind w:left="14" w:right="1926" w:hangingChars="6" w:hanging="14"/>
        <w:jc w:val="both"/>
        <w:rPr>
          <w:color w:val="0000FF"/>
          <w:sz w:val="24"/>
          <w:szCs w:val="24"/>
        </w:rPr>
      </w:pPr>
      <w:r w:rsidRPr="00E45737">
        <w:rPr>
          <w:sz w:val="24"/>
          <w:szCs w:val="24"/>
        </w:rPr>
        <w:t>Jetëshkrimi i</w:t>
      </w:r>
      <w:r w:rsidRPr="00E45737">
        <w:rPr>
          <w:spacing w:val="1"/>
          <w:sz w:val="24"/>
          <w:szCs w:val="24"/>
        </w:rPr>
        <w:t xml:space="preserve"> </w:t>
      </w:r>
      <w:r w:rsidRPr="00E45737">
        <w:rPr>
          <w:sz w:val="24"/>
          <w:szCs w:val="24"/>
        </w:rPr>
        <w:t>plotësuar në përputhje me dokumentin tip që e gjeni në linkun:</w:t>
      </w:r>
      <w:r w:rsidRPr="00E45737">
        <w:rPr>
          <w:sz w:val="24"/>
          <w:szCs w:val="24"/>
          <w:lang w:val="en-US"/>
        </w:rPr>
        <w:t xml:space="preserve"> </w:t>
      </w:r>
      <w:hyperlink r:id="rId11">
        <w:r w:rsidRPr="00E45737">
          <w:rPr>
            <w:color w:val="0000FF"/>
            <w:sz w:val="24"/>
            <w:szCs w:val="24"/>
            <w:u w:val="single"/>
          </w:rPr>
          <w:t>http://dap.gov.al/vende-vakante/udhëzime-dokumenta/219-udhëzime-dokumenta</w:t>
        </w:r>
      </w:hyperlink>
      <w:r w:rsidRPr="00E45737">
        <w:rPr>
          <w:color w:val="0000FF"/>
          <w:sz w:val="24"/>
          <w:szCs w:val="24"/>
          <w:u w:val="single"/>
          <w:lang w:val="en-US"/>
        </w:rPr>
        <w:t>;</w:t>
      </w:r>
    </w:p>
    <w:p w:rsidR="003322BB" w:rsidRPr="00E45737" w:rsidRDefault="009B26DA" w:rsidP="00E45737">
      <w:pPr>
        <w:pStyle w:val="ListParagraph"/>
        <w:numPr>
          <w:ilvl w:val="1"/>
          <w:numId w:val="1"/>
        </w:numPr>
        <w:tabs>
          <w:tab w:val="left" w:pos="220"/>
        </w:tabs>
        <w:spacing w:before="1" w:line="276" w:lineRule="auto"/>
        <w:ind w:left="14" w:hangingChars="6" w:hanging="14"/>
        <w:jc w:val="both"/>
        <w:rPr>
          <w:sz w:val="24"/>
          <w:szCs w:val="24"/>
        </w:rPr>
      </w:pPr>
      <w:r w:rsidRPr="00E45737">
        <w:rPr>
          <w:sz w:val="24"/>
          <w:szCs w:val="24"/>
        </w:rPr>
        <w:t>Fotokopje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e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Diplomës</w:t>
      </w:r>
    </w:p>
    <w:p w:rsidR="003322BB" w:rsidRPr="00E45737" w:rsidRDefault="009B26DA" w:rsidP="00E45737">
      <w:pPr>
        <w:pStyle w:val="BodyText"/>
        <w:spacing w:before="158" w:line="276" w:lineRule="auto"/>
        <w:ind w:left="14" w:hangingChars="6" w:hanging="14"/>
        <w:jc w:val="both"/>
      </w:pPr>
      <w:r w:rsidRPr="00E45737">
        <w:rPr>
          <w:b/>
        </w:rPr>
        <w:t>ç.</w:t>
      </w:r>
      <w:r w:rsidRPr="00E45737">
        <w:rPr>
          <w:b/>
          <w:spacing w:val="-2"/>
        </w:rPr>
        <w:t xml:space="preserve"> </w:t>
      </w:r>
      <w:r w:rsidRPr="00E45737">
        <w:t>Fotokopje e Librezës së Punës</w:t>
      </w:r>
    </w:p>
    <w:p w:rsidR="003322BB" w:rsidRPr="00E45737" w:rsidRDefault="009B26DA" w:rsidP="00E45737">
      <w:pPr>
        <w:pStyle w:val="ListParagraph"/>
        <w:numPr>
          <w:ilvl w:val="1"/>
          <w:numId w:val="1"/>
        </w:numPr>
        <w:tabs>
          <w:tab w:val="left" w:pos="220"/>
        </w:tabs>
        <w:spacing w:before="159" w:line="276" w:lineRule="auto"/>
        <w:ind w:left="14" w:right="118" w:hangingChars="6" w:hanging="14"/>
        <w:jc w:val="both"/>
        <w:rPr>
          <w:sz w:val="24"/>
          <w:szCs w:val="24"/>
        </w:rPr>
      </w:pPr>
      <w:r w:rsidRPr="00E45737">
        <w:rPr>
          <w:sz w:val="24"/>
          <w:szCs w:val="24"/>
        </w:rPr>
        <w:t>Çdo</w:t>
      </w:r>
      <w:r w:rsidRPr="00E45737">
        <w:rPr>
          <w:spacing w:val="1"/>
          <w:sz w:val="24"/>
          <w:szCs w:val="24"/>
        </w:rPr>
        <w:t xml:space="preserve"> </w:t>
      </w:r>
      <w:r w:rsidRPr="00E45737">
        <w:rPr>
          <w:sz w:val="24"/>
          <w:szCs w:val="24"/>
        </w:rPr>
        <w:t>dokumentacion</w:t>
      </w:r>
      <w:r w:rsidRPr="00E45737">
        <w:rPr>
          <w:spacing w:val="2"/>
          <w:sz w:val="24"/>
          <w:szCs w:val="24"/>
        </w:rPr>
        <w:t xml:space="preserve"> </w:t>
      </w:r>
      <w:r w:rsidRPr="00E45737">
        <w:rPr>
          <w:sz w:val="24"/>
          <w:szCs w:val="24"/>
        </w:rPr>
        <w:t>tjetër</w:t>
      </w:r>
      <w:r w:rsidRPr="00E45737">
        <w:rPr>
          <w:spacing w:val="1"/>
          <w:sz w:val="24"/>
          <w:szCs w:val="24"/>
        </w:rPr>
        <w:t xml:space="preserve"> </w:t>
      </w:r>
      <w:r w:rsidRPr="00E45737">
        <w:rPr>
          <w:sz w:val="24"/>
          <w:szCs w:val="24"/>
        </w:rPr>
        <w:t>që</w:t>
      </w:r>
      <w:r w:rsidRPr="00E45737">
        <w:rPr>
          <w:spacing w:val="2"/>
          <w:sz w:val="24"/>
          <w:szCs w:val="24"/>
        </w:rPr>
        <w:t xml:space="preserve"> </w:t>
      </w:r>
      <w:r w:rsidRPr="00E45737">
        <w:rPr>
          <w:sz w:val="24"/>
          <w:szCs w:val="24"/>
        </w:rPr>
        <w:t>vërteton</w:t>
      </w:r>
      <w:r w:rsidRPr="00E45737">
        <w:rPr>
          <w:spacing w:val="2"/>
          <w:sz w:val="24"/>
          <w:szCs w:val="24"/>
        </w:rPr>
        <w:t xml:space="preserve"> </w:t>
      </w:r>
      <w:r w:rsidRPr="00E45737">
        <w:rPr>
          <w:sz w:val="24"/>
          <w:szCs w:val="24"/>
        </w:rPr>
        <w:t>trajnimet,</w:t>
      </w:r>
      <w:r w:rsidRPr="00E45737">
        <w:rPr>
          <w:spacing w:val="1"/>
          <w:sz w:val="24"/>
          <w:szCs w:val="24"/>
        </w:rPr>
        <w:t xml:space="preserve"> </w:t>
      </w:r>
      <w:r w:rsidRPr="00E45737">
        <w:rPr>
          <w:sz w:val="24"/>
          <w:szCs w:val="24"/>
        </w:rPr>
        <w:t>kualifikimet,</w:t>
      </w:r>
      <w:r w:rsidRPr="00E45737">
        <w:rPr>
          <w:spacing w:val="2"/>
          <w:sz w:val="24"/>
          <w:szCs w:val="24"/>
        </w:rPr>
        <w:t xml:space="preserve"> </w:t>
      </w:r>
      <w:r w:rsidRPr="00E45737">
        <w:rPr>
          <w:sz w:val="24"/>
          <w:szCs w:val="24"/>
        </w:rPr>
        <w:t>arsimin</w:t>
      </w:r>
      <w:r w:rsidRPr="00E45737">
        <w:rPr>
          <w:spacing w:val="2"/>
          <w:sz w:val="24"/>
          <w:szCs w:val="24"/>
        </w:rPr>
        <w:t xml:space="preserve"> </w:t>
      </w:r>
      <w:r w:rsidRPr="00E45737">
        <w:rPr>
          <w:sz w:val="24"/>
          <w:szCs w:val="24"/>
        </w:rPr>
        <w:t>shtesë,</w:t>
      </w:r>
      <w:r w:rsidRPr="00E45737">
        <w:rPr>
          <w:spacing w:val="1"/>
          <w:sz w:val="24"/>
          <w:szCs w:val="24"/>
        </w:rPr>
        <w:t xml:space="preserve"> </w:t>
      </w:r>
      <w:r w:rsidRPr="00E45737">
        <w:rPr>
          <w:sz w:val="24"/>
          <w:szCs w:val="24"/>
        </w:rPr>
        <w:t>vlerësimet</w:t>
      </w:r>
      <w:r w:rsidRPr="00E45737">
        <w:rPr>
          <w:spacing w:val="2"/>
          <w:sz w:val="24"/>
          <w:szCs w:val="24"/>
        </w:rPr>
        <w:t xml:space="preserve"> </w:t>
      </w:r>
      <w:r w:rsidRPr="00E45737">
        <w:rPr>
          <w:sz w:val="24"/>
          <w:szCs w:val="24"/>
        </w:rPr>
        <w:t>pozitive</w:t>
      </w:r>
      <w:r w:rsidRPr="00E45737">
        <w:rPr>
          <w:sz w:val="24"/>
          <w:szCs w:val="24"/>
          <w:lang w:val="en-US"/>
        </w:rPr>
        <w:t xml:space="preserve"> </w:t>
      </w:r>
      <w:r w:rsidRPr="00E45737">
        <w:rPr>
          <w:spacing w:val="-57"/>
          <w:sz w:val="24"/>
          <w:szCs w:val="24"/>
        </w:rPr>
        <w:t xml:space="preserve"> </w:t>
      </w:r>
      <w:r w:rsidRPr="00E45737">
        <w:rPr>
          <w:sz w:val="24"/>
          <w:szCs w:val="24"/>
        </w:rPr>
        <w:t>apo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të tjera të përmendura në jetëshkrim.</w:t>
      </w:r>
    </w:p>
    <w:p w:rsidR="003322BB" w:rsidRPr="00E45737" w:rsidRDefault="003322BB" w:rsidP="00E45737">
      <w:pPr>
        <w:pStyle w:val="BodyText"/>
        <w:spacing w:line="276" w:lineRule="auto"/>
        <w:ind w:left="14" w:hangingChars="6" w:hanging="14"/>
        <w:jc w:val="both"/>
      </w:pPr>
    </w:p>
    <w:p w:rsidR="003322BB" w:rsidRPr="00E45737" w:rsidRDefault="009B26DA" w:rsidP="00E45737">
      <w:pPr>
        <w:pStyle w:val="Heading1"/>
        <w:spacing w:before="157" w:line="276" w:lineRule="auto"/>
        <w:ind w:left="14" w:hangingChars="6" w:hanging="14"/>
        <w:jc w:val="both"/>
        <w:rPr>
          <w:lang w:val="en-US"/>
        </w:rPr>
      </w:pPr>
      <w:r w:rsidRPr="00E45737">
        <w:t>Dokumentat</w:t>
      </w:r>
      <w:r w:rsidRPr="00E45737">
        <w:rPr>
          <w:spacing w:val="22"/>
        </w:rPr>
        <w:t xml:space="preserve"> </w:t>
      </w:r>
      <w:r w:rsidRPr="00E45737">
        <w:t>duhet</w:t>
      </w:r>
      <w:r w:rsidRPr="00E45737">
        <w:rPr>
          <w:spacing w:val="23"/>
        </w:rPr>
        <w:t xml:space="preserve"> </w:t>
      </w:r>
      <w:r w:rsidRPr="00E45737">
        <w:t>të</w:t>
      </w:r>
      <w:r w:rsidRPr="00E45737">
        <w:rPr>
          <w:spacing w:val="22"/>
        </w:rPr>
        <w:t xml:space="preserve"> </w:t>
      </w:r>
      <w:r w:rsidRPr="00E45737">
        <w:t>dorëzohen</w:t>
      </w:r>
      <w:r w:rsidRPr="00E45737">
        <w:rPr>
          <w:spacing w:val="23"/>
        </w:rPr>
        <w:t xml:space="preserve"> </w:t>
      </w:r>
      <w:r w:rsidRPr="00E45737">
        <w:t>me</w:t>
      </w:r>
      <w:r w:rsidRPr="00E45737">
        <w:rPr>
          <w:spacing w:val="22"/>
        </w:rPr>
        <w:t xml:space="preserve"> </w:t>
      </w:r>
      <w:r w:rsidRPr="00E45737">
        <w:t>postë</w:t>
      </w:r>
      <w:r w:rsidRPr="00E45737">
        <w:rPr>
          <w:spacing w:val="23"/>
        </w:rPr>
        <w:t xml:space="preserve"> </w:t>
      </w:r>
      <w:r w:rsidRPr="00E45737">
        <w:t>apo</w:t>
      </w:r>
      <w:r w:rsidRPr="00E45737">
        <w:rPr>
          <w:spacing w:val="22"/>
        </w:rPr>
        <w:t xml:space="preserve"> </w:t>
      </w:r>
      <w:r w:rsidRPr="00E45737">
        <w:t>drejpërsëdrejt</w:t>
      </w:r>
      <w:proofErr w:type="spellStart"/>
      <w:r w:rsidRPr="00E45737">
        <w:rPr>
          <w:lang w:val="en-US"/>
        </w:rPr>
        <w:t>i</w:t>
      </w:r>
      <w:proofErr w:type="spellEnd"/>
      <w:r w:rsidRPr="00E45737">
        <w:rPr>
          <w:spacing w:val="23"/>
        </w:rPr>
        <w:t xml:space="preserve"> </w:t>
      </w:r>
      <w:r w:rsidRPr="00E45737">
        <w:t>në</w:t>
      </w:r>
      <w:r w:rsidRPr="00E45737">
        <w:rPr>
          <w:spacing w:val="22"/>
        </w:rPr>
        <w:t xml:space="preserve"> </w:t>
      </w:r>
      <w:r w:rsidRPr="00E45737">
        <w:t>Institucionin</w:t>
      </w:r>
      <w:r w:rsidRPr="00E45737">
        <w:rPr>
          <w:spacing w:val="23"/>
        </w:rPr>
        <w:t xml:space="preserve"> </w:t>
      </w:r>
      <w:r w:rsidRPr="00E45737">
        <w:t>e</w:t>
      </w:r>
      <w:r w:rsidRPr="00E45737">
        <w:rPr>
          <w:spacing w:val="22"/>
        </w:rPr>
        <w:t xml:space="preserve"> </w:t>
      </w:r>
      <w:r w:rsidRPr="00E45737">
        <w:t>Avokatit</w:t>
      </w:r>
      <w:r w:rsidRPr="00E45737">
        <w:rPr>
          <w:spacing w:val="23"/>
        </w:rPr>
        <w:t xml:space="preserve"> </w:t>
      </w:r>
      <w:r w:rsidRPr="00E45737">
        <w:t>të</w:t>
      </w:r>
      <w:r w:rsidRPr="00E45737">
        <w:rPr>
          <w:spacing w:val="-57"/>
        </w:rPr>
        <w:t xml:space="preserve"> </w:t>
      </w:r>
      <w:r w:rsidRPr="00E45737">
        <w:t>Popullit, brenda datës</w:t>
      </w:r>
      <w:r w:rsidRPr="00E45737">
        <w:rPr>
          <w:lang w:val="en-US"/>
        </w:rPr>
        <w:t xml:space="preserve"> </w:t>
      </w:r>
      <w:r w:rsidRPr="00E45737">
        <w:t>dt.</w:t>
      </w:r>
      <w:r w:rsidRPr="00E45737">
        <w:rPr>
          <w:lang w:val="en-US"/>
        </w:rPr>
        <w:t xml:space="preserve"> 01.01.2026</w:t>
      </w:r>
    </w:p>
    <w:p w:rsidR="003322BB" w:rsidRPr="00E45737" w:rsidRDefault="003322BB" w:rsidP="00E45737">
      <w:pPr>
        <w:pStyle w:val="BodyText"/>
        <w:spacing w:line="276" w:lineRule="auto"/>
        <w:ind w:left="14" w:hangingChars="6" w:hanging="14"/>
        <w:jc w:val="both"/>
        <w:rPr>
          <w:b/>
        </w:rPr>
      </w:pPr>
    </w:p>
    <w:p w:rsidR="003322BB" w:rsidRPr="00E45737" w:rsidRDefault="009B26DA" w:rsidP="00E45737">
      <w:pPr>
        <w:widowControl/>
        <w:numPr>
          <w:ilvl w:val="0"/>
          <w:numId w:val="1"/>
        </w:numPr>
        <w:tabs>
          <w:tab w:val="left" w:pos="440"/>
        </w:tabs>
        <w:spacing w:line="276" w:lineRule="auto"/>
        <w:ind w:left="14" w:hangingChars="6" w:hanging="14"/>
        <w:jc w:val="both"/>
        <w:rPr>
          <w:sz w:val="24"/>
          <w:szCs w:val="24"/>
        </w:rPr>
      </w:pP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Fusha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njohurive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aftësitë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cilësitë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mbi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cilat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do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zhvillohet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testimi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/ </w:t>
      </w:r>
      <w:proofErr w:type="spellStart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>intervista</w:t>
      </w:r>
      <w:proofErr w:type="spellEnd"/>
      <w:r w:rsidRPr="00E45737">
        <w:rPr>
          <w:rFonts w:eastAsia="SimSun"/>
          <w:b/>
          <w:bCs/>
          <w:sz w:val="24"/>
          <w:szCs w:val="24"/>
          <w:lang w:val="en-US" w:eastAsia="zh-CN" w:bidi="ar"/>
        </w:rPr>
        <w:t xml:space="preserve">. </w:t>
      </w:r>
    </w:p>
    <w:p w:rsidR="003322BB" w:rsidRPr="00E45737" w:rsidRDefault="003322BB" w:rsidP="00E45737">
      <w:pPr>
        <w:widowControl/>
        <w:spacing w:line="276" w:lineRule="auto"/>
        <w:jc w:val="both"/>
        <w:rPr>
          <w:rFonts w:eastAsia="SimSun"/>
          <w:sz w:val="24"/>
          <w:szCs w:val="24"/>
          <w:lang w:val="en-US" w:eastAsia="zh-CN" w:bidi="ar"/>
        </w:rPr>
      </w:pPr>
    </w:p>
    <w:p w:rsidR="003322BB" w:rsidRPr="00E45737" w:rsidRDefault="009B26DA" w:rsidP="00E45737">
      <w:pPr>
        <w:widowControl/>
        <w:spacing w:line="276" w:lineRule="auto"/>
        <w:jc w:val="both"/>
        <w:rPr>
          <w:sz w:val="24"/>
          <w:szCs w:val="24"/>
        </w:rPr>
      </w:pP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Kandidatët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që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konkurojnë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pozicionin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“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Nd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>/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Komisioner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”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Mekanizmi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Kombëtar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proofErr w:type="gram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r w:rsidRPr="00E45737">
        <w:rPr>
          <w:sz w:val="24"/>
          <w:szCs w:val="24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Parandalimin</w:t>
      </w:r>
      <w:proofErr w:type="spellEnd"/>
      <w:proofErr w:type="gram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Torturës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Trajtimit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ose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Dënimit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Egër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Çnjerëzor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ose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Poshtërues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, do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r w:rsidRPr="00E45737">
        <w:rPr>
          <w:sz w:val="24"/>
          <w:szCs w:val="24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vlerësohen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lidhje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me: </w:t>
      </w:r>
    </w:p>
    <w:p w:rsidR="003322BB" w:rsidRPr="00E45737" w:rsidRDefault="003322BB" w:rsidP="00E45737">
      <w:pPr>
        <w:widowControl/>
        <w:spacing w:line="276" w:lineRule="auto"/>
        <w:jc w:val="both"/>
        <w:rPr>
          <w:rFonts w:eastAsia="SimSun"/>
          <w:sz w:val="24"/>
          <w:szCs w:val="24"/>
          <w:lang w:val="en-US" w:eastAsia="zh-CN" w:bidi="ar"/>
        </w:rPr>
      </w:pPr>
    </w:p>
    <w:p w:rsidR="003322BB" w:rsidRPr="00E45737" w:rsidRDefault="009B26DA" w:rsidP="00E45737">
      <w:pPr>
        <w:widowControl/>
        <w:spacing w:line="276" w:lineRule="auto"/>
        <w:jc w:val="both"/>
        <w:rPr>
          <w:rFonts w:eastAsia="SimSun"/>
          <w:b/>
          <w:sz w:val="24"/>
          <w:szCs w:val="24"/>
          <w:lang w:val="en-US" w:eastAsia="zh-CN" w:bidi="ar"/>
        </w:rPr>
      </w:pPr>
      <w:r w:rsidRPr="00E45737">
        <w:rPr>
          <w:rFonts w:eastAsia="SimSun"/>
          <w:b/>
          <w:sz w:val="24"/>
          <w:szCs w:val="24"/>
          <w:lang w:val="en-US" w:eastAsia="zh-CN" w:bidi="ar"/>
        </w:rPr>
        <w:t xml:space="preserve">A. </w:t>
      </w:r>
      <w:proofErr w:type="spellStart"/>
      <w:r w:rsidRPr="00E45737">
        <w:rPr>
          <w:rFonts w:eastAsia="SimSun"/>
          <w:b/>
          <w:sz w:val="24"/>
          <w:szCs w:val="24"/>
          <w:lang w:val="en-US" w:eastAsia="zh-CN" w:bidi="ar"/>
        </w:rPr>
        <w:t>Njohuritë</w:t>
      </w:r>
      <w:proofErr w:type="spellEnd"/>
      <w:r w:rsidRPr="00E45737">
        <w:rPr>
          <w:rFonts w:eastAsia="SimSun"/>
          <w:b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b/>
          <w:sz w:val="24"/>
          <w:szCs w:val="24"/>
          <w:lang w:val="en-US" w:eastAsia="zh-CN" w:bidi="ar"/>
        </w:rPr>
        <w:t>mbi</w:t>
      </w:r>
      <w:proofErr w:type="spellEnd"/>
      <w:r w:rsidRPr="00E45737">
        <w:rPr>
          <w:rFonts w:eastAsia="SimSun"/>
          <w:b/>
          <w:sz w:val="24"/>
          <w:szCs w:val="24"/>
          <w:lang w:val="en-US" w:eastAsia="zh-CN" w:bidi="ar"/>
        </w:rPr>
        <w:t xml:space="preserve">: </w:t>
      </w:r>
    </w:p>
    <w:p w:rsidR="003322BB" w:rsidRPr="00E45737" w:rsidRDefault="003322BB" w:rsidP="00E45737">
      <w:pPr>
        <w:widowControl/>
        <w:spacing w:line="276" w:lineRule="auto"/>
        <w:jc w:val="both"/>
        <w:rPr>
          <w:rFonts w:eastAsia="SimSun"/>
          <w:sz w:val="24"/>
          <w:szCs w:val="24"/>
          <w:lang w:val="en-US" w:eastAsia="zh-CN" w:bidi="ar"/>
        </w:rPr>
      </w:pPr>
    </w:p>
    <w:p w:rsidR="003322BB" w:rsidRPr="00E45737" w:rsidRDefault="009B26DA" w:rsidP="00E45737">
      <w:pPr>
        <w:widowControl/>
        <w:spacing w:line="276" w:lineRule="auto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Kushtetutën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Republikës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Shqipërisë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; </w:t>
      </w:r>
    </w:p>
    <w:p w:rsidR="003322BB" w:rsidRPr="00E45737" w:rsidRDefault="009B26DA" w:rsidP="00E45737">
      <w:pPr>
        <w:widowControl/>
        <w:spacing w:line="276" w:lineRule="auto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Ligjin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nr.8454 dt.04.02.1999 “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Avokatin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Popullit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”,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ndryshuar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</w:p>
    <w:p w:rsidR="003322BB" w:rsidRPr="00E45737" w:rsidRDefault="009B26DA" w:rsidP="00E45737">
      <w:pPr>
        <w:widowControl/>
        <w:spacing w:line="276" w:lineRule="auto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Konventat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aktet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ndërkombëtare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parandalimin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torturës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trajtimin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jo human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degradues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. </w:t>
      </w:r>
    </w:p>
    <w:p w:rsidR="003322BB" w:rsidRPr="00E45737" w:rsidRDefault="009B26DA" w:rsidP="00E45737">
      <w:pPr>
        <w:widowControl/>
        <w:spacing w:line="276" w:lineRule="auto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Ligjin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nr.108/2014 “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Policinë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Shtetit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” </w:t>
      </w:r>
    </w:p>
    <w:p w:rsidR="003322BB" w:rsidRPr="00E45737" w:rsidRDefault="009B26DA" w:rsidP="00E45737">
      <w:pPr>
        <w:widowControl/>
        <w:spacing w:line="276" w:lineRule="auto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Ligjin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nr.8328,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datë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16.04.1998 “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drejatat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trajtimin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dënuarve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me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burgim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”,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ndryshuar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. </w:t>
      </w:r>
    </w:p>
    <w:p w:rsidR="003322BB" w:rsidRPr="00E45737" w:rsidRDefault="009B26DA" w:rsidP="00E45737">
      <w:pPr>
        <w:widowControl/>
        <w:spacing w:line="276" w:lineRule="auto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Ligjin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nr.10107,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datë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30.03.2009 “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kujdesin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shëndetësor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Republikën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Shqipërisë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”,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ndryshuar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. </w:t>
      </w:r>
    </w:p>
    <w:p w:rsidR="003322BB" w:rsidRPr="00E45737" w:rsidRDefault="009B26DA" w:rsidP="00E45737">
      <w:pPr>
        <w:widowControl/>
        <w:spacing w:line="276" w:lineRule="auto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Ligjin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nr.9106,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datë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17.07.2003 “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shërbimin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spitalor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Republikën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Shqipërisë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”,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ndryshuar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. </w:t>
      </w:r>
    </w:p>
    <w:p w:rsidR="003322BB" w:rsidRPr="00E45737" w:rsidRDefault="009B26DA" w:rsidP="00E45737">
      <w:pPr>
        <w:widowControl/>
        <w:spacing w:line="276" w:lineRule="auto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Ligjin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nr.10138,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datë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11.05.2009 “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shëndetin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publik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” </w:t>
      </w:r>
    </w:p>
    <w:p w:rsidR="003322BB" w:rsidRPr="00E45737" w:rsidRDefault="009B26DA" w:rsidP="00E45737">
      <w:pPr>
        <w:widowControl/>
        <w:spacing w:line="276" w:lineRule="auto"/>
        <w:jc w:val="both"/>
        <w:rPr>
          <w:rFonts w:eastAsia="SimSun"/>
          <w:sz w:val="24"/>
          <w:szCs w:val="24"/>
          <w:lang w:val="en-US" w:eastAsia="zh-CN" w:bidi="ar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Ligjin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nr.44/2012 “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shëndetin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mendor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>”</w:t>
      </w:r>
    </w:p>
    <w:p w:rsidR="003322BB" w:rsidRPr="00E45737" w:rsidRDefault="009B26DA" w:rsidP="00E45737">
      <w:pPr>
        <w:widowControl/>
        <w:spacing w:line="276" w:lineRule="auto"/>
        <w:ind w:left="120" w:hangingChars="50" w:hanging="120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Ligjin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nr.9094 dt.03.07.2003 “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ratifikimin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protokollit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Opsional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Konventës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kundër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Torturës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Ndëshkimeve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tjera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cnjerëzore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Degraduese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(OPCAT) </w:t>
      </w:r>
    </w:p>
    <w:p w:rsidR="003322BB" w:rsidRPr="00E45737" w:rsidRDefault="009B26DA" w:rsidP="00E45737">
      <w:pPr>
        <w:widowControl/>
        <w:spacing w:line="276" w:lineRule="auto"/>
        <w:ind w:left="120" w:hangingChars="50" w:hanging="120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Ligjin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nr.9367,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datë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07.04.2005 “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parandalimin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konfliktit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interesave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ushtrimin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proofErr w:type="gramStart"/>
      <w:r w:rsidRPr="00E45737">
        <w:rPr>
          <w:rFonts w:eastAsia="SimSun"/>
          <w:sz w:val="24"/>
          <w:szCs w:val="24"/>
          <w:lang w:val="en-US" w:eastAsia="zh-CN" w:bidi="ar"/>
        </w:rPr>
        <w:t>funksioneve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publike</w:t>
      </w:r>
      <w:proofErr w:type="spellEnd"/>
      <w:proofErr w:type="gramEnd"/>
      <w:r w:rsidRPr="00E45737">
        <w:rPr>
          <w:rFonts w:eastAsia="SimSun"/>
          <w:sz w:val="24"/>
          <w:szCs w:val="24"/>
          <w:lang w:val="en-US" w:eastAsia="zh-CN" w:bidi="ar"/>
        </w:rPr>
        <w:t xml:space="preserve">”,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ndryshuar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. </w:t>
      </w:r>
    </w:p>
    <w:p w:rsidR="003322BB" w:rsidRPr="00E45737" w:rsidRDefault="009B26DA" w:rsidP="00E45737">
      <w:pPr>
        <w:widowControl/>
        <w:spacing w:line="276" w:lineRule="auto"/>
        <w:jc w:val="both"/>
        <w:rPr>
          <w:sz w:val="24"/>
          <w:szCs w:val="24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Ligjin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nr.152/2013, “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Nëpunësin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Civil”,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ndryshuar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. </w:t>
      </w:r>
    </w:p>
    <w:p w:rsidR="003322BB" w:rsidRPr="00E45737" w:rsidRDefault="009B26DA" w:rsidP="00E45737">
      <w:pPr>
        <w:widowControl/>
        <w:spacing w:line="276" w:lineRule="auto"/>
        <w:jc w:val="both"/>
        <w:rPr>
          <w:rFonts w:eastAsia="SimSun"/>
          <w:sz w:val="24"/>
          <w:szCs w:val="24"/>
          <w:lang w:val="en-US" w:eastAsia="zh-CN" w:bidi="ar"/>
        </w:rPr>
      </w:pPr>
      <w:r w:rsidRPr="00E45737">
        <w:rPr>
          <w:rFonts w:eastAsia="SimSun"/>
          <w:sz w:val="24"/>
          <w:szCs w:val="24"/>
          <w:lang w:val="en-US" w:eastAsia="zh-CN" w:bidi="ar"/>
        </w:rPr>
        <w:t xml:space="preserve">-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Ligjin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nr.9131,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datë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08.09.2003, “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rregullat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etikës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administratën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publike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” </w:t>
      </w:r>
    </w:p>
    <w:p w:rsidR="003322BB" w:rsidRPr="00E45737" w:rsidRDefault="003322BB" w:rsidP="00E45737">
      <w:pPr>
        <w:widowControl/>
        <w:spacing w:line="276" w:lineRule="auto"/>
        <w:jc w:val="both"/>
        <w:rPr>
          <w:rFonts w:eastAsia="SimSun"/>
          <w:sz w:val="24"/>
          <w:szCs w:val="24"/>
          <w:lang w:val="en-US" w:eastAsia="zh-CN" w:bidi="ar"/>
        </w:rPr>
      </w:pPr>
    </w:p>
    <w:p w:rsidR="003322BB" w:rsidRPr="00E45737" w:rsidRDefault="009B26DA" w:rsidP="00E45737">
      <w:pPr>
        <w:pStyle w:val="Heading1"/>
        <w:numPr>
          <w:ilvl w:val="0"/>
          <w:numId w:val="3"/>
        </w:numPr>
        <w:tabs>
          <w:tab w:val="left" w:pos="601"/>
        </w:tabs>
        <w:spacing w:line="276" w:lineRule="auto"/>
        <w:jc w:val="both"/>
      </w:pPr>
      <w:r w:rsidRPr="00E45737">
        <w:t xml:space="preserve"> Aftësitë</w:t>
      </w:r>
      <w:r w:rsidRPr="00E45737">
        <w:rPr>
          <w:spacing w:val="-1"/>
        </w:rPr>
        <w:t xml:space="preserve"> </w:t>
      </w:r>
      <w:r w:rsidRPr="00E45737">
        <w:t>për</w:t>
      </w:r>
      <w:r w:rsidRPr="00E45737">
        <w:rPr>
          <w:spacing w:val="-1"/>
        </w:rPr>
        <w:t xml:space="preserve"> </w:t>
      </w:r>
      <w:r w:rsidRPr="00E45737">
        <w:t>të:</w:t>
      </w:r>
    </w:p>
    <w:p w:rsidR="003322BB" w:rsidRPr="00E45737" w:rsidRDefault="003322BB" w:rsidP="00E45737">
      <w:pPr>
        <w:pStyle w:val="BodyText"/>
        <w:spacing w:before="3" w:line="276" w:lineRule="auto"/>
        <w:jc w:val="both"/>
        <w:rPr>
          <w:b/>
        </w:rPr>
      </w:pPr>
    </w:p>
    <w:p w:rsidR="003322BB" w:rsidRPr="00E45737" w:rsidRDefault="009B26DA" w:rsidP="00E45737">
      <w:pPr>
        <w:pStyle w:val="BodyText"/>
        <w:spacing w:line="276" w:lineRule="auto"/>
        <w:ind w:left="14" w:hangingChars="6" w:hanging="14"/>
        <w:jc w:val="both"/>
      </w:pPr>
      <w:r w:rsidRPr="00E45737">
        <w:t>-</w:t>
      </w:r>
      <w:r w:rsidRPr="00E45737">
        <w:rPr>
          <w:lang w:val="en-US"/>
        </w:rPr>
        <w:t xml:space="preserve"> </w:t>
      </w:r>
      <w:r w:rsidRPr="00E45737">
        <w:t>Menaxhuar</w:t>
      </w:r>
      <w:r w:rsidRPr="00E45737">
        <w:rPr>
          <w:spacing w:val="-1"/>
        </w:rPr>
        <w:t xml:space="preserve"> </w:t>
      </w:r>
      <w:r w:rsidRPr="00E45737">
        <w:t>situate</w:t>
      </w:r>
      <w:r w:rsidRPr="00E45737">
        <w:rPr>
          <w:spacing w:val="-1"/>
        </w:rPr>
        <w:t xml:space="preserve"> </w:t>
      </w:r>
      <w:r w:rsidRPr="00E45737">
        <w:t>emergjente</w:t>
      </w:r>
    </w:p>
    <w:p w:rsidR="003322BB" w:rsidRPr="00E45737" w:rsidRDefault="009B26DA" w:rsidP="00E45737">
      <w:pPr>
        <w:pStyle w:val="BodyText"/>
        <w:spacing w:before="157" w:line="276" w:lineRule="auto"/>
        <w:ind w:left="14" w:hangingChars="6" w:hanging="14"/>
        <w:jc w:val="both"/>
      </w:pPr>
      <w:r w:rsidRPr="00E45737">
        <w:t>-</w:t>
      </w:r>
      <w:r w:rsidRPr="00E45737">
        <w:rPr>
          <w:lang w:val="en-US"/>
        </w:rPr>
        <w:t xml:space="preserve"> </w:t>
      </w:r>
      <w:r w:rsidRPr="00E45737">
        <w:t>Menaxhuar</w:t>
      </w:r>
      <w:r w:rsidRPr="00E45737">
        <w:rPr>
          <w:spacing w:val="-1"/>
        </w:rPr>
        <w:t xml:space="preserve"> </w:t>
      </w:r>
      <w:r w:rsidRPr="00E45737">
        <w:t>situata të cilat nuk</w:t>
      </w:r>
      <w:r w:rsidRPr="00E45737">
        <w:rPr>
          <w:spacing w:val="-1"/>
        </w:rPr>
        <w:t xml:space="preserve"> </w:t>
      </w:r>
      <w:r w:rsidRPr="00E45737">
        <w:t>kanë</w:t>
      </w:r>
      <w:r w:rsidRPr="00E45737">
        <w:rPr>
          <w:spacing w:val="-1"/>
        </w:rPr>
        <w:t xml:space="preserve"> </w:t>
      </w:r>
      <w:r w:rsidRPr="00E45737">
        <w:t>qënë</w:t>
      </w:r>
      <w:r w:rsidRPr="00E45737">
        <w:rPr>
          <w:spacing w:val="-1"/>
        </w:rPr>
        <w:t xml:space="preserve"> </w:t>
      </w:r>
      <w:r w:rsidRPr="00E45737">
        <w:t>të</w:t>
      </w:r>
      <w:r w:rsidRPr="00E45737">
        <w:rPr>
          <w:spacing w:val="-1"/>
        </w:rPr>
        <w:t xml:space="preserve"> </w:t>
      </w:r>
      <w:r w:rsidRPr="00E45737">
        <w:t>parashikuara</w:t>
      </w:r>
    </w:p>
    <w:p w:rsidR="003322BB" w:rsidRPr="00E45737" w:rsidRDefault="009B26DA" w:rsidP="00E45737">
      <w:pPr>
        <w:pStyle w:val="BodyText"/>
        <w:spacing w:before="159" w:line="276" w:lineRule="auto"/>
        <w:ind w:left="14" w:hangingChars="6" w:hanging="14"/>
        <w:jc w:val="both"/>
      </w:pPr>
      <w:r w:rsidRPr="00E45737">
        <w:t>-</w:t>
      </w:r>
      <w:r w:rsidRPr="00E45737">
        <w:rPr>
          <w:lang w:val="en-US"/>
        </w:rPr>
        <w:t xml:space="preserve"> </w:t>
      </w:r>
      <w:r w:rsidRPr="00E45737">
        <w:t>Marrë</w:t>
      </w:r>
      <w:r w:rsidRPr="00E45737">
        <w:rPr>
          <w:spacing w:val="-1"/>
        </w:rPr>
        <w:t xml:space="preserve"> </w:t>
      </w:r>
      <w:r w:rsidRPr="00E45737">
        <w:t>vendime</w:t>
      </w:r>
      <w:r w:rsidRPr="00E45737">
        <w:rPr>
          <w:spacing w:val="-1"/>
        </w:rPr>
        <w:t xml:space="preserve"> </w:t>
      </w:r>
      <w:r w:rsidRPr="00E45737">
        <w:t>mbi</w:t>
      </w:r>
      <w:r w:rsidRPr="00E45737">
        <w:rPr>
          <w:spacing w:val="-1"/>
        </w:rPr>
        <w:t xml:space="preserve"> </w:t>
      </w:r>
      <w:r w:rsidRPr="00E45737">
        <w:t>bazën</w:t>
      </w:r>
      <w:r w:rsidRPr="00E45737">
        <w:rPr>
          <w:spacing w:val="-1"/>
        </w:rPr>
        <w:t xml:space="preserve"> </w:t>
      </w:r>
      <w:r w:rsidRPr="00E45737">
        <w:t>e</w:t>
      </w:r>
      <w:r w:rsidRPr="00E45737">
        <w:rPr>
          <w:spacing w:val="-1"/>
        </w:rPr>
        <w:t xml:space="preserve"> </w:t>
      </w:r>
      <w:r w:rsidRPr="00E45737">
        <w:t>argumentave</w:t>
      </w:r>
    </w:p>
    <w:p w:rsidR="003322BB" w:rsidRPr="00E45737" w:rsidRDefault="009B26DA" w:rsidP="00E45737">
      <w:pPr>
        <w:pStyle w:val="BodyText"/>
        <w:spacing w:before="158" w:line="276" w:lineRule="auto"/>
        <w:ind w:left="14" w:hangingChars="6" w:hanging="14"/>
        <w:jc w:val="both"/>
      </w:pPr>
      <w:r w:rsidRPr="00E45737">
        <w:t>-</w:t>
      </w:r>
      <w:r w:rsidRPr="00E45737">
        <w:rPr>
          <w:lang w:val="en-US"/>
        </w:rPr>
        <w:t xml:space="preserve"> </w:t>
      </w:r>
      <w:r w:rsidRPr="00E45737">
        <w:t>Shprehur</w:t>
      </w:r>
      <w:r w:rsidRPr="00E45737">
        <w:rPr>
          <w:spacing w:val="-1"/>
        </w:rPr>
        <w:t xml:space="preserve"> </w:t>
      </w:r>
      <w:r w:rsidRPr="00E45737">
        <w:t>opinion</w:t>
      </w:r>
      <w:r w:rsidRPr="00E45737">
        <w:rPr>
          <w:spacing w:val="-1"/>
        </w:rPr>
        <w:t xml:space="preserve"> </w:t>
      </w:r>
      <w:r w:rsidRPr="00E45737">
        <w:t>dhe</w:t>
      </w:r>
      <w:r w:rsidRPr="00E45737">
        <w:rPr>
          <w:spacing w:val="-1"/>
        </w:rPr>
        <w:t xml:space="preserve"> </w:t>
      </w:r>
      <w:r w:rsidRPr="00E45737">
        <w:t>argumenta</w:t>
      </w:r>
      <w:r w:rsidRPr="00E45737">
        <w:rPr>
          <w:spacing w:val="-1"/>
        </w:rPr>
        <w:t xml:space="preserve"> </w:t>
      </w:r>
      <w:r w:rsidRPr="00E45737">
        <w:t>në</w:t>
      </w:r>
      <w:r w:rsidRPr="00E45737">
        <w:rPr>
          <w:spacing w:val="-1"/>
        </w:rPr>
        <w:t xml:space="preserve"> </w:t>
      </w:r>
      <w:r w:rsidRPr="00E45737">
        <w:t>mënyrë të</w:t>
      </w:r>
      <w:r w:rsidRPr="00E45737">
        <w:rPr>
          <w:spacing w:val="-1"/>
        </w:rPr>
        <w:t xml:space="preserve"> </w:t>
      </w:r>
      <w:r w:rsidRPr="00E45737">
        <w:t>rrjedhshme</w:t>
      </w:r>
      <w:r w:rsidRPr="00E45737">
        <w:rPr>
          <w:spacing w:val="-1"/>
        </w:rPr>
        <w:t xml:space="preserve"> </w:t>
      </w:r>
      <w:r w:rsidRPr="00E45737">
        <w:t>dhe</w:t>
      </w:r>
      <w:r w:rsidRPr="00E45737">
        <w:rPr>
          <w:spacing w:val="-1"/>
        </w:rPr>
        <w:t xml:space="preserve"> </w:t>
      </w:r>
      <w:r w:rsidRPr="00E45737">
        <w:t>të</w:t>
      </w:r>
      <w:r w:rsidRPr="00E45737">
        <w:rPr>
          <w:spacing w:val="-1"/>
        </w:rPr>
        <w:t xml:space="preserve"> </w:t>
      </w:r>
      <w:r w:rsidRPr="00E45737">
        <w:t>sjellshme</w:t>
      </w:r>
    </w:p>
    <w:p w:rsidR="003322BB" w:rsidRPr="00E45737" w:rsidRDefault="009B26DA" w:rsidP="00E45737">
      <w:pPr>
        <w:pStyle w:val="BodyText"/>
        <w:spacing w:before="157" w:line="276" w:lineRule="auto"/>
        <w:ind w:left="14" w:hangingChars="6" w:hanging="14"/>
        <w:jc w:val="both"/>
      </w:pPr>
      <w:r w:rsidRPr="00E45737">
        <w:t>-</w:t>
      </w:r>
      <w:r w:rsidRPr="00E45737">
        <w:rPr>
          <w:lang w:val="en-US"/>
        </w:rPr>
        <w:t xml:space="preserve"> </w:t>
      </w:r>
      <w:r w:rsidRPr="00E45737">
        <w:t>Respektuar</w:t>
      </w:r>
      <w:r w:rsidRPr="00E45737">
        <w:rPr>
          <w:spacing w:val="-2"/>
        </w:rPr>
        <w:t xml:space="preserve"> </w:t>
      </w:r>
      <w:r w:rsidRPr="00E45737">
        <w:t>të</w:t>
      </w:r>
      <w:r w:rsidRPr="00E45737">
        <w:rPr>
          <w:spacing w:val="-1"/>
        </w:rPr>
        <w:t xml:space="preserve"> </w:t>
      </w:r>
      <w:r w:rsidRPr="00E45737">
        <w:t>tjerët</w:t>
      </w:r>
      <w:r w:rsidRPr="00E45737">
        <w:rPr>
          <w:spacing w:val="-2"/>
        </w:rPr>
        <w:t xml:space="preserve"> </w:t>
      </w:r>
      <w:r w:rsidRPr="00E45737">
        <w:t>(kolegët, vartësit,</w:t>
      </w:r>
      <w:r w:rsidRPr="00E45737">
        <w:rPr>
          <w:spacing w:val="-1"/>
        </w:rPr>
        <w:t xml:space="preserve"> </w:t>
      </w:r>
      <w:r w:rsidRPr="00E45737">
        <w:t>qytetarët) dhe</w:t>
      </w:r>
      <w:r w:rsidRPr="00E45737">
        <w:rPr>
          <w:spacing w:val="-1"/>
        </w:rPr>
        <w:t xml:space="preserve"> </w:t>
      </w:r>
      <w:r w:rsidRPr="00E45737">
        <w:t>dëgjuar opinionet</w:t>
      </w:r>
      <w:r w:rsidRPr="00E45737">
        <w:rPr>
          <w:spacing w:val="-1"/>
        </w:rPr>
        <w:t xml:space="preserve"> </w:t>
      </w:r>
      <w:r w:rsidRPr="00E45737">
        <w:t>e tyre.</w:t>
      </w:r>
    </w:p>
    <w:p w:rsidR="003322BB" w:rsidRPr="00E45737" w:rsidRDefault="009B26DA" w:rsidP="00E45737">
      <w:pPr>
        <w:pStyle w:val="BodyText"/>
        <w:spacing w:before="159" w:line="276" w:lineRule="auto"/>
        <w:ind w:left="14" w:hangingChars="6" w:hanging="14"/>
        <w:jc w:val="both"/>
      </w:pPr>
      <w:r w:rsidRPr="00E45737">
        <w:t>-</w:t>
      </w:r>
      <w:r w:rsidRPr="00E45737">
        <w:rPr>
          <w:lang w:val="en-US"/>
        </w:rPr>
        <w:t xml:space="preserve"> </w:t>
      </w:r>
      <w:r w:rsidRPr="00E45737">
        <w:t>Bashkëpunuar</w:t>
      </w:r>
      <w:r w:rsidRPr="00E45737">
        <w:rPr>
          <w:spacing w:val="-1"/>
        </w:rPr>
        <w:t xml:space="preserve"> </w:t>
      </w:r>
      <w:r w:rsidRPr="00E45737">
        <w:t>me</w:t>
      </w:r>
      <w:r w:rsidRPr="00E45737">
        <w:rPr>
          <w:spacing w:val="-1"/>
        </w:rPr>
        <w:t xml:space="preserve"> </w:t>
      </w:r>
      <w:r w:rsidRPr="00E45737">
        <w:t>kolegët,</w:t>
      </w:r>
      <w:r w:rsidRPr="00E45737">
        <w:rPr>
          <w:spacing w:val="-1"/>
        </w:rPr>
        <w:t xml:space="preserve"> </w:t>
      </w:r>
      <w:r w:rsidRPr="00E45737">
        <w:t>duke ndarë</w:t>
      </w:r>
      <w:r w:rsidRPr="00E45737">
        <w:rPr>
          <w:spacing w:val="-1"/>
        </w:rPr>
        <w:t xml:space="preserve"> </w:t>
      </w:r>
      <w:r w:rsidRPr="00E45737">
        <w:t>me</w:t>
      </w:r>
      <w:r w:rsidRPr="00E45737">
        <w:rPr>
          <w:spacing w:val="-1"/>
        </w:rPr>
        <w:t xml:space="preserve"> </w:t>
      </w:r>
      <w:r w:rsidRPr="00E45737">
        <w:t>ta</w:t>
      </w:r>
      <w:r w:rsidRPr="00E45737">
        <w:rPr>
          <w:spacing w:val="-1"/>
        </w:rPr>
        <w:t xml:space="preserve"> </w:t>
      </w:r>
      <w:r w:rsidRPr="00E45737">
        <w:t>informacionin</w:t>
      </w:r>
      <w:r w:rsidRPr="00E45737">
        <w:rPr>
          <w:spacing w:val="-1"/>
        </w:rPr>
        <w:t xml:space="preserve"> </w:t>
      </w:r>
      <w:r w:rsidRPr="00E45737">
        <w:t>dhe</w:t>
      </w:r>
      <w:r w:rsidRPr="00E45737">
        <w:rPr>
          <w:spacing w:val="-1"/>
        </w:rPr>
        <w:t xml:space="preserve"> </w:t>
      </w:r>
      <w:r w:rsidRPr="00E45737">
        <w:t>njohuritë e</w:t>
      </w:r>
      <w:r w:rsidRPr="00E45737">
        <w:rPr>
          <w:spacing w:val="-1"/>
        </w:rPr>
        <w:t xml:space="preserve"> </w:t>
      </w:r>
      <w:r w:rsidRPr="00E45737">
        <w:t>nevojshme</w:t>
      </w:r>
    </w:p>
    <w:p w:rsidR="003322BB" w:rsidRPr="00E45737" w:rsidRDefault="009B26DA" w:rsidP="00E45737">
      <w:pPr>
        <w:pStyle w:val="BodyText"/>
        <w:spacing w:before="77" w:line="276" w:lineRule="auto"/>
        <w:ind w:left="14" w:hangingChars="6" w:hanging="14"/>
        <w:jc w:val="both"/>
      </w:pPr>
      <w:r w:rsidRPr="00E45737">
        <w:lastRenderedPageBreak/>
        <w:t>-</w:t>
      </w:r>
      <w:r w:rsidRPr="00E45737">
        <w:rPr>
          <w:lang w:val="en-US"/>
        </w:rPr>
        <w:t xml:space="preserve"> </w:t>
      </w:r>
      <w:r w:rsidRPr="00E45737">
        <w:t>Kom</w:t>
      </w:r>
      <w:r w:rsidRPr="00E45737">
        <w:rPr>
          <w:lang w:val="en-US"/>
        </w:rPr>
        <w:t>u</w:t>
      </w:r>
      <w:r w:rsidRPr="00E45737">
        <w:t>nikuar</w:t>
      </w:r>
      <w:r w:rsidRPr="00E45737">
        <w:rPr>
          <w:spacing w:val="-3"/>
        </w:rPr>
        <w:t xml:space="preserve"> </w:t>
      </w:r>
      <w:r w:rsidRPr="00E45737">
        <w:t>procesin</w:t>
      </w:r>
      <w:r w:rsidRPr="00E45737">
        <w:rPr>
          <w:spacing w:val="-2"/>
        </w:rPr>
        <w:t xml:space="preserve"> </w:t>
      </w:r>
      <w:r w:rsidRPr="00E45737">
        <w:t>e</w:t>
      </w:r>
      <w:r w:rsidRPr="00E45737">
        <w:rPr>
          <w:spacing w:val="-2"/>
        </w:rPr>
        <w:t xml:space="preserve"> </w:t>
      </w:r>
      <w:r w:rsidRPr="00E45737">
        <w:t>vendimmarrjes</w:t>
      </w:r>
      <w:r w:rsidRPr="00E45737">
        <w:rPr>
          <w:spacing w:val="-2"/>
        </w:rPr>
        <w:t xml:space="preserve"> </w:t>
      </w:r>
      <w:r w:rsidRPr="00E45737">
        <w:t>bazuar</w:t>
      </w:r>
      <w:r w:rsidRPr="00E45737">
        <w:rPr>
          <w:spacing w:val="-1"/>
        </w:rPr>
        <w:t xml:space="preserve"> </w:t>
      </w:r>
      <w:r w:rsidRPr="00E45737">
        <w:t>në</w:t>
      </w:r>
      <w:r w:rsidRPr="00E45737">
        <w:rPr>
          <w:spacing w:val="-1"/>
        </w:rPr>
        <w:t xml:space="preserve"> </w:t>
      </w:r>
      <w:r w:rsidRPr="00E45737">
        <w:t>argumenta</w:t>
      </w:r>
      <w:r w:rsidRPr="00E45737">
        <w:rPr>
          <w:spacing w:val="-2"/>
        </w:rPr>
        <w:t xml:space="preserve"> </w:t>
      </w:r>
      <w:r w:rsidRPr="00E45737">
        <w:t>dhe</w:t>
      </w:r>
      <w:r w:rsidRPr="00E45737">
        <w:rPr>
          <w:spacing w:val="-1"/>
        </w:rPr>
        <w:t xml:space="preserve"> </w:t>
      </w:r>
      <w:r w:rsidRPr="00E45737">
        <w:t>analizë</w:t>
      </w:r>
      <w:r w:rsidRPr="00E45737">
        <w:rPr>
          <w:spacing w:val="-1"/>
        </w:rPr>
        <w:t xml:space="preserve"> </w:t>
      </w:r>
      <w:r w:rsidRPr="00E45737">
        <w:t>të</w:t>
      </w:r>
      <w:r w:rsidRPr="00E45737">
        <w:rPr>
          <w:spacing w:val="-1"/>
        </w:rPr>
        <w:t xml:space="preserve"> </w:t>
      </w:r>
      <w:r w:rsidRPr="00E45737">
        <w:t>pasojave</w:t>
      </w:r>
    </w:p>
    <w:p w:rsidR="003322BB" w:rsidRPr="00E45737" w:rsidRDefault="009B26DA" w:rsidP="00E45737">
      <w:pPr>
        <w:pStyle w:val="BodyText"/>
        <w:spacing w:before="77" w:line="276" w:lineRule="auto"/>
        <w:ind w:left="134" w:hangingChars="56" w:hanging="134"/>
        <w:jc w:val="both"/>
      </w:pPr>
      <w:r w:rsidRPr="00E45737">
        <w:t>-</w:t>
      </w:r>
      <w:r w:rsidRPr="00E45737">
        <w:rPr>
          <w:lang w:val="en-US"/>
        </w:rPr>
        <w:t xml:space="preserve"> </w:t>
      </w:r>
      <w:r w:rsidRPr="00E45737">
        <w:t>Ndërmarrë nisma të ndryshme strategjike dhe afatgjata brenda kompetencave të funksionit me</w:t>
      </w:r>
      <w:r w:rsidRPr="00E45737">
        <w:rPr>
          <w:spacing w:val="1"/>
        </w:rPr>
        <w:t xml:space="preserve"> </w:t>
      </w:r>
      <w:r w:rsidRPr="00E45737">
        <w:t>qëllim përmbushjen e detyrave</w:t>
      </w:r>
      <w:r w:rsidRPr="00E45737">
        <w:rPr>
          <w:spacing w:val="1"/>
        </w:rPr>
        <w:t xml:space="preserve"> </w:t>
      </w:r>
      <w:r w:rsidRPr="00E45737">
        <w:t>funksionale, përmbushjen e objektivave dhe përcaktimin e rrugëve</w:t>
      </w:r>
      <w:r w:rsidRPr="00E45737">
        <w:rPr>
          <w:spacing w:val="1"/>
        </w:rPr>
        <w:t xml:space="preserve"> </w:t>
      </w:r>
      <w:r w:rsidRPr="00E45737">
        <w:t>dhe hartimin e planeve</w:t>
      </w:r>
      <w:r w:rsidRPr="00E45737">
        <w:rPr>
          <w:spacing w:val="1"/>
        </w:rPr>
        <w:t xml:space="preserve"> </w:t>
      </w:r>
      <w:r w:rsidRPr="00E45737">
        <w:t>për mënjanimin e risqeve</w:t>
      </w:r>
      <w:r w:rsidRPr="00E45737">
        <w:rPr>
          <w:spacing w:val="1"/>
        </w:rPr>
        <w:t xml:space="preserve"> </w:t>
      </w:r>
      <w:r w:rsidRPr="00E45737">
        <w:t>në realizimin e tyre, duke shfrytëzuar kapacitetet</w:t>
      </w:r>
      <w:r w:rsidRPr="00E45737">
        <w:rPr>
          <w:lang w:val="en-US"/>
        </w:rPr>
        <w:t xml:space="preserve"> </w:t>
      </w:r>
      <w:r w:rsidRPr="00E45737">
        <w:rPr>
          <w:spacing w:val="-57"/>
        </w:rPr>
        <w:t xml:space="preserve"> </w:t>
      </w:r>
      <w:r w:rsidRPr="00E45737">
        <w:t>njerëzore</w:t>
      </w:r>
      <w:r w:rsidRPr="00E45737">
        <w:rPr>
          <w:spacing w:val="-1"/>
        </w:rPr>
        <w:t xml:space="preserve"> </w:t>
      </w:r>
      <w:r w:rsidRPr="00E45737">
        <w:t>dhe material me kosto</w:t>
      </w:r>
      <w:r w:rsidRPr="00E45737">
        <w:rPr>
          <w:spacing w:val="-1"/>
        </w:rPr>
        <w:t xml:space="preserve"> </w:t>
      </w:r>
      <w:r w:rsidRPr="00E45737">
        <w:t>sa më</w:t>
      </w:r>
      <w:r w:rsidRPr="00E45737">
        <w:rPr>
          <w:spacing w:val="-1"/>
        </w:rPr>
        <w:t xml:space="preserve"> </w:t>
      </w:r>
      <w:r w:rsidRPr="00E45737">
        <w:t>të</w:t>
      </w:r>
      <w:r w:rsidRPr="00E45737">
        <w:rPr>
          <w:spacing w:val="-1"/>
        </w:rPr>
        <w:t xml:space="preserve"> </w:t>
      </w:r>
      <w:r w:rsidRPr="00E45737">
        <w:t>ulët</w:t>
      </w:r>
      <w:r w:rsidRPr="00E45737">
        <w:rPr>
          <w:spacing w:val="-1"/>
        </w:rPr>
        <w:t xml:space="preserve"> </w:t>
      </w:r>
      <w:r w:rsidRPr="00E45737">
        <w:t>dhe</w:t>
      </w:r>
      <w:r w:rsidRPr="00E45737">
        <w:rPr>
          <w:spacing w:val="-2"/>
        </w:rPr>
        <w:t xml:space="preserve"> </w:t>
      </w:r>
      <w:r w:rsidRPr="00E45737">
        <w:t>me rendiment</w:t>
      </w:r>
      <w:r w:rsidRPr="00E45737">
        <w:rPr>
          <w:spacing w:val="-1"/>
        </w:rPr>
        <w:t xml:space="preserve"> </w:t>
      </w:r>
      <w:r w:rsidRPr="00E45737">
        <w:t>maksimal.</w:t>
      </w:r>
    </w:p>
    <w:p w:rsidR="003322BB" w:rsidRPr="00E45737" w:rsidRDefault="003322BB" w:rsidP="00E45737">
      <w:pPr>
        <w:widowControl/>
        <w:spacing w:line="276" w:lineRule="auto"/>
        <w:jc w:val="both"/>
        <w:rPr>
          <w:b/>
          <w:sz w:val="24"/>
          <w:szCs w:val="24"/>
        </w:rPr>
      </w:pPr>
    </w:p>
    <w:p w:rsidR="003322BB" w:rsidRPr="00E45737" w:rsidRDefault="009B26DA" w:rsidP="00E45737">
      <w:pPr>
        <w:pStyle w:val="ListParagraph"/>
        <w:numPr>
          <w:ilvl w:val="0"/>
          <w:numId w:val="1"/>
        </w:numPr>
        <w:tabs>
          <w:tab w:val="left" w:pos="220"/>
          <w:tab w:val="left" w:pos="660"/>
        </w:tabs>
        <w:spacing w:before="152" w:line="276" w:lineRule="auto"/>
        <w:ind w:left="14" w:hangingChars="6" w:hanging="14"/>
        <w:jc w:val="both"/>
        <w:rPr>
          <w:b/>
          <w:sz w:val="24"/>
          <w:szCs w:val="24"/>
        </w:rPr>
      </w:pPr>
      <w:r w:rsidRPr="00E45737">
        <w:rPr>
          <w:b/>
          <w:sz w:val="24"/>
          <w:szCs w:val="24"/>
        </w:rPr>
        <w:t>Rezultatet</w:t>
      </w:r>
      <w:r w:rsidRPr="00E45737">
        <w:rPr>
          <w:b/>
          <w:spacing w:val="-2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për</w:t>
      </w:r>
      <w:r w:rsidRPr="00E45737">
        <w:rPr>
          <w:b/>
          <w:spacing w:val="-1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fazën</w:t>
      </w:r>
      <w:r w:rsidRPr="00E45737">
        <w:rPr>
          <w:b/>
          <w:spacing w:val="-1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e</w:t>
      </w:r>
      <w:r w:rsidRPr="00E45737">
        <w:rPr>
          <w:b/>
          <w:spacing w:val="-1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verifikimit</w:t>
      </w:r>
      <w:r w:rsidRPr="00E45737">
        <w:rPr>
          <w:b/>
          <w:spacing w:val="-1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paraprak.</w:t>
      </w:r>
    </w:p>
    <w:p w:rsidR="003322BB" w:rsidRPr="00E45737" w:rsidRDefault="003322BB" w:rsidP="00E45737">
      <w:pPr>
        <w:pStyle w:val="BodyText"/>
        <w:spacing w:before="5" w:line="276" w:lineRule="auto"/>
        <w:jc w:val="both"/>
        <w:rPr>
          <w:b/>
        </w:rPr>
      </w:pPr>
    </w:p>
    <w:p w:rsidR="003322BB" w:rsidRPr="00E45737" w:rsidRDefault="009B26DA" w:rsidP="00E45737">
      <w:pPr>
        <w:pStyle w:val="BodyText"/>
        <w:spacing w:line="276" w:lineRule="auto"/>
        <w:ind w:left="14" w:right="117" w:hangingChars="6" w:hanging="14"/>
        <w:jc w:val="both"/>
      </w:pPr>
      <w:r w:rsidRPr="00E45737">
        <w:t>Brenda 10 (dhjetë) ditëve</w:t>
      </w:r>
      <w:r w:rsidRPr="00E45737">
        <w:rPr>
          <w:spacing w:val="1"/>
          <w:lang w:val="en-US"/>
        </w:rPr>
        <w:t xml:space="preserve">) </w:t>
      </w:r>
      <w:r w:rsidRPr="00E45737">
        <w:t>nga përfundimi i afatit të aplikimit,</w:t>
      </w:r>
      <w:r w:rsidRPr="00E45737">
        <w:rPr>
          <w:lang w:val="en-US"/>
        </w:rPr>
        <w:t xml:space="preserve"> </w:t>
      </w:r>
      <w:proofErr w:type="spellStart"/>
      <w:r w:rsidRPr="00E45737">
        <w:rPr>
          <w:lang w:val="en-US"/>
        </w:rPr>
        <w:t>Sektori</w:t>
      </w:r>
      <w:proofErr w:type="spellEnd"/>
      <w:r w:rsidRPr="00E45737">
        <w:rPr>
          <w:lang w:val="en-US"/>
        </w:rPr>
        <w:t xml:space="preserve"> </w:t>
      </w:r>
      <w:proofErr w:type="spellStart"/>
      <w:r w:rsidRPr="00E45737">
        <w:rPr>
          <w:lang w:val="en-US"/>
        </w:rPr>
        <w:t>i</w:t>
      </w:r>
      <w:proofErr w:type="spellEnd"/>
      <w:r w:rsidRPr="00E45737">
        <w:t xml:space="preserve"> Burimeve Njerëzore</w:t>
      </w:r>
      <w:r w:rsidRPr="00E45737">
        <w:rPr>
          <w:spacing w:val="19"/>
        </w:rPr>
        <w:t xml:space="preserve"> </w:t>
      </w:r>
      <w:r w:rsidRPr="00E45737">
        <w:t>në</w:t>
      </w:r>
      <w:r w:rsidRPr="00E45737">
        <w:rPr>
          <w:spacing w:val="20"/>
        </w:rPr>
        <w:t xml:space="preserve"> </w:t>
      </w:r>
      <w:r w:rsidRPr="00E45737">
        <w:t>Institucionin</w:t>
      </w:r>
      <w:r w:rsidRPr="00E45737">
        <w:rPr>
          <w:spacing w:val="19"/>
        </w:rPr>
        <w:t xml:space="preserve"> </w:t>
      </w:r>
      <w:r w:rsidRPr="00E45737">
        <w:t>e</w:t>
      </w:r>
      <w:r w:rsidRPr="00E45737">
        <w:rPr>
          <w:spacing w:val="20"/>
        </w:rPr>
        <w:t xml:space="preserve"> </w:t>
      </w:r>
      <w:r w:rsidRPr="00E45737">
        <w:t>Avokatit</w:t>
      </w:r>
      <w:r w:rsidRPr="00E45737">
        <w:rPr>
          <w:spacing w:val="19"/>
        </w:rPr>
        <w:t xml:space="preserve"> </w:t>
      </w:r>
      <w:r w:rsidRPr="00E45737">
        <w:t>të</w:t>
      </w:r>
      <w:r w:rsidRPr="00E45737">
        <w:rPr>
          <w:spacing w:val="20"/>
        </w:rPr>
        <w:t xml:space="preserve"> </w:t>
      </w:r>
      <w:r w:rsidRPr="00E45737">
        <w:t>Popullit</w:t>
      </w:r>
      <w:r w:rsidRPr="00E45737">
        <w:rPr>
          <w:spacing w:val="18"/>
        </w:rPr>
        <w:t xml:space="preserve"> </w:t>
      </w:r>
      <w:r w:rsidRPr="00E45737">
        <w:t>do</w:t>
      </w:r>
      <w:r w:rsidRPr="00E45737">
        <w:rPr>
          <w:spacing w:val="20"/>
        </w:rPr>
        <w:t xml:space="preserve"> </w:t>
      </w:r>
      <w:r w:rsidRPr="00E45737">
        <w:t>të</w:t>
      </w:r>
      <w:r w:rsidRPr="00E45737">
        <w:rPr>
          <w:spacing w:val="19"/>
        </w:rPr>
        <w:t xml:space="preserve"> </w:t>
      </w:r>
      <w:r w:rsidRPr="00E45737">
        <w:t>bëjë</w:t>
      </w:r>
      <w:r w:rsidRPr="00E45737">
        <w:rPr>
          <w:spacing w:val="20"/>
        </w:rPr>
        <w:t xml:space="preserve"> </w:t>
      </w:r>
      <w:r w:rsidRPr="00E45737">
        <w:t>verifikimin</w:t>
      </w:r>
      <w:r w:rsidRPr="00E45737">
        <w:rPr>
          <w:spacing w:val="20"/>
        </w:rPr>
        <w:t xml:space="preserve"> </w:t>
      </w:r>
      <w:r w:rsidRPr="00E45737">
        <w:t>paraprak</w:t>
      </w:r>
      <w:r w:rsidRPr="00E45737">
        <w:rPr>
          <w:spacing w:val="19"/>
        </w:rPr>
        <w:t xml:space="preserve"> </w:t>
      </w:r>
      <w:r w:rsidRPr="00E45737">
        <w:t>të</w:t>
      </w:r>
      <w:r w:rsidRPr="00E45737">
        <w:rPr>
          <w:spacing w:val="20"/>
        </w:rPr>
        <w:t xml:space="preserve"> </w:t>
      </w:r>
      <w:r w:rsidRPr="00E45737">
        <w:t>kandidatëve</w:t>
      </w:r>
      <w:r w:rsidRPr="00E45737">
        <w:rPr>
          <w:spacing w:val="-58"/>
        </w:rPr>
        <w:t xml:space="preserve"> </w:t>
      </w:r>
      <w:r w:rsidRPr="00E45737">
        <w:t>që plotësojnë kriteret e përgjithshme dhe të veçanta, të përcaktuara në shpalljen për konkurim dhe</w:t>
      </w:r>
      <w:r w:rsidRPr="00E45737">
        <w:rPr>
          <w:spacing w:val="1"/>
        </w:rPr>
        <w:t xml:space="preserve"> </w:t>
      </w:r>
      <w:r w:rsidRPr="00E45737">
        <w:t>në</w:t>
      </w:r>
      <w:r w:rsidRPr="00E45737">
        <w:rPr>
          <w:spacing w:val="45"/>
        </w:rPr>
        <w:t xml:space="preserve"> </w:t>
      </w:r>
      <w:r w:rsidRPr="00E45737">
        <w:t>datën</w:t>
      </w:r>
      <w:r w:rsidRPr="00E45737">
        <w:rPr>
          <w:lang w:val="en-US"/>
        </w:rPr>
        <w:t xml:space="preserve">     </w:t>
      </w:r>
      <w:r w:rsidRPr="00E45737">
        <w:rPr>
          <w:b/>
          <w:bCs/>
          <w:spacing w:val="47"/>
          <w:lang w:val="en-US"/>
        </w:rPr>
        <w:t>11.01.2026</w:t>
      </w:r>
      <w:r w:rsidRPr="00E45737">
        <w:rPr>
          <w:b/>
          <w:bCs/>
          <w:spacing w:val="45"/>
        </w:rPr>
        <w:t xml:space="preserve"> </w:t>
      </w:r>
      <w:r w:rsidRPr="00E45737">
        <w:t>do</w:t>
      </w:r>
      <w:r w:rsidRPr="00E45737">
        <w:rPr>
          <w:spacing w:val="46"/>
        </w:rPr>
        <w:t xml:space="preserve"> </w:t>
      </w:r>
      <w:r w:rsidRPr="00E45737">
        <w:t>të</w:t>
      </w:r>
      <w:r w:rsidRPr="00E45737">
        <w:rPr>
          <w:spacing w:val="45"/>
        </w:rPr>
        <w:t xml:space="preserve"> </w:t>
      </w:r>
      <w:r w:rsidRPr="00E45737">
        <w:t>shpallë</w:t>
      </w:r>
      <w:r w:rsidRPr="00E45737">
        <w:rPr>
          <w:spacing w:val="46"/>
        </w:rPr>
        <w:t xml:space="preserve"> </w:t>
      </w:r>
      <w:r w:rsidRPr="00E45737">
        <w:t>në</w:t>
      </w:r>
      <w:r w:rsidRPr="00E45737">
        <w:rPr>
          <w:spacing w:val="46"/>
        </w:rPr>
        <w:t xml:space="preserve"> </w:t>
      </w:r>
      <w:r w:rsidRPr="00E45737">
        <w:t>portalin</w:t>
      </w:r>
      <w:r w:rsidRPr="00E45737">
        <w:rPr>
          <w:spacing w:val="45"/>
        </w:rPr>
        <w:t xml:space="preserve"> </w:t>
      </w:r>
      <w:r w:rsidRPr="00E45737">
        <w:t>“Shërbimi</w:t>
      </w:r>
      <w:r w:rsidRPr="00E45737">
        <w:rPr>
          <w:spacing w:val="46"/>
        </w:rPr>
        <w:t xml:space="preserve"> </w:t>
      </w:r>
      <w:r w:rsidRPr="00E45737">
        <w:t>Kombëtar</w:t>
      </w:r>
      <w:r w:rsidRPr="00E45737">
        <w:rPr>
          <w:spacing w:val="45"/>
        </w:rPr>
        <w:t xml:space="preserve"> </w:t>
      </w:r>
      <w:r w:rsidRPr="00E45737">
        <w:t>i</w:t>
      </w:r>
      <w:r w:rsidRPr="00E45737">
        <w:rPr>
          <w:spacing w:val="46"/>
        </w:rPr>
        <w:t xml:space="preserve"> </w:t>
      </w:r>
      <w:r w:rsidRPr="00E45737">
        <w:t>Punësimit”</w:t>
      </w:r>
      <w:r w:rsidRPr="00E45737">
        <w:rPr>
          <w:spacing w:val="45"/>
        </w:rPr>
        <w:t xml:space="preserve"> </w:t>
      </w:r>
      <w:proofErr w:type="spellStart"/>
      <w:r w:rsidRPr="00E45737">
        <w:rPr>
          <w:spacing w:val="45"/>
          <w:lang w:val="en-US"/>
        </w:rPr>
        <w:t>si</w:t>
      </w:r>
      <w:proofErr w:type="spellEnd"/>
      <w:r w:rsidRPr="00E45737">
        <w:t>dhe</w:t>
      </w:r>
      <w:r w:rsidRPr="00E45737">
        <w:rPr>
          <w:spacing w:val="46"/>
        </w:rPr>
        <w:t xml:space="preserve"> </w:t>
      </w:r>
      <w:r w:rsidRPr="00E45737">
        <w:t>në</w:t>
      </w:r>
      <w:r w:rsidRPr="00E45737">
        <w:rPr>
          <w:spacing w:val="46"/>
        </w:rPr>
        <w:t xml:space="preserve"> </w:t>
      </w:r>
      <w:r w:rsidRPr="00E45737">
        <w:t>faqen</w:t>
      </w:r>
      <w:r w:rsidRPr="00E45737">
        <w:rPr>
          <w:spacing w:val="-58"/>
        </w:rPr>
        <w:t xml:space="preserve"> </w:t>
      </w:r>
      <w:r w:rsidRPr="00E45737">
        <w:t>zyrtare të Instutucionit të</w:t>
      </w:r>
      <w:r w:rsidRPr="00E45737">
        <w:rPr>
          <w:lang w:val="en-US"/>
        </w:rPr>
        <w:t xml:space="preserve"> </w:t>
      </w:r>
      <w:r w:rsidRPr="00E45737">
        <w:t>Avokatit të Popullit (</w:t>
      </w:r>
      <w:r w:rsidRPr="00E45737">
        <w:rPr>
          <w:u w:val="single" w:color="0000FF"/>
        </w:rPr>
        <w:t>www.avokatipopullit.gov.al</w:t>
      </w:r>
      <w:r w:rsidRPr="00E45737">
        <w:t>), listën e kandidatëve që</w:t>
      </w:r>
      <w:r w:rsidRPr="00E45737">
        <w:rPr>
          <w:spacing w:val="-57"/>
        </w:rPr>
        <w:t xml:space="preserve"> </w:t>
      </w:r>
      <w:r w:rsidRPr="00E45737">
        <w:t>plotësojnë kushtet dhe kriteret e veçanta</w:t>
      </w:r>
      <w:r w:rsidRPr="00E45737">
        <w:rPr>
          <w:spacing w:val="1"/>
        </w:rPr>
        <w:t xml:space="preserve"> </w:t>
      </w:r>
      <w:r w:rsidRPr="00E45737">
        <w:t>si dhe datën, vendin dhe orën ku do të zhvillohet testimi</w:t>
      </w:r>
      <w:r w:rsidRPr="00E45737">
        <w:rPr>
          <w:spacing w:val="1"/>
        </w:rPr>
        <w:t xml:space="preserve"> </w:t>
      </w:r>
      <w:r w:rsidRPr="00E45737">
        <w:t>me</w:t>
      </w:r>
      <w:r w:rsidRPr="00E45737">
        <w:rPr>
          <w:spacing w:val="-1"/>
        </w:rPr>
        <w:t xml:space="preserve"> </w:t>
      </w:r>
      <w:r w:rsidRPr="00E45737">
        <w:t>shkrim</w:t>
      </w:r>
      <w:r w:rsidRPr="00E45737">
        <w:rPr>
          <w:spacing w:val="-2"/>
        </w:rPr>
        <w:t xml:space="preserve"> </w:t>
      </w:r>
      <w:r w:rsidRPr="00E45737">
        <w:t>dhe intervista.</w:t>
      </w:r>
    </w:p>
    <w:p w:rsidR="003322BB" w:rsidRPr="00E45737" w:rsidRDefault="003322BB" w:rsidP="00E45737">
      <w:pPr>
        <w:pStyle w:val="BodyText"/>
        <w:spacing w:line="276" w:lineRule="auto"/>
        <w:ind w:left="14" w:hangingChars="6" w:hanging="14"/>
        <w:jc w:val="both"/>
      </w:pPr>
    </w:p>
    <w:p w:rsidR="003322BB" w:rsidRPr="00E45737" w:rsidRDefault="009B26DA" w:rsidP="00E45737">
      <w:pPr>
        <w:widowControl/>
        <w:spacing w:line="276" w:lineRule="auto"/>
        <w:ind w:left="14" w:hangingChars="6" w:hanging="14"/>
        <w:jc w:val="both"/>
        <w:rPr>
          <w:sz w:val="24"/>
          <w:szCs w:val="24"/>
        </w:rPr>
      </w:pPr>
      <w:r w:rsidRPr="00E45737">
        <w:rPr>
          <w:sz w:val="24"/>
          <w:szCs w:val="24"/>
        </w:rPr>
        <w:t>Në të njëjtën datë, kandidatët që nuk janë shpallur të kualifikuar do të njoftohen me e-mail nga</w:t>
      </w:r>
      <w:r w:rsidRPr="00E45737">
        <w:rPr>
          <w:spacing w:val="1"/>
          <w:sz w:val="24"/>
          <w:szCs w:val="24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Drejtoria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Financës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Shërbimeve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Pritjes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Qytetarëve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(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Sektori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Burimeve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Njerëzore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) </w:t>
      </w:r>
      <w:r w:rsidRPr="00E45737">
        <w:rPr>
          <w:sz w:val="24"/>
          <w:szCs w:val="24"/>
        </w:rPr>
        <w:t>të Institucionit të Avokatit të Popullit</w:t>
      </w:r>
      <w:r w:rsidRPr="00E45737">
        <w:rPr>
          <w:sz w:val="24"/>
          <w:szCs w:val="24"/>
          <w:lang w:val="en-US"/>
        </w:rPr>
        <w:t xml:space="preserve"> duke </w:t>
      </w:r>
      <w:r w:rsidRPr="00E45737">
        <w:rPr>
          <w:sz w:val="24"/>
          <w:szCs w:val="24"/>
        </w:rPr>
        <w:t>u</w:t>
      </w:r>
      <w:r w:rsidRPr="00E45737">
        <w:rPr>
          <w:spacing w:val="9"/>
          <w:sz w:val="24"/>
          <w:szCs w:val="24"/>
        </w:rPr>
        <w:t xml:space="preserve"> </w:t>
      </w:r>
      <w:r w:rsidRPr="00E45737">
        <w:rPr>
          <w:sz w:val="24"/>
          <w:szCs w:val="24"/>
        </w:rPr>
        <w:t>njohur</w:t>
      </w:r>
      <w:r w:rsidRPr="00E45737">
        <w:rPr>
          <w:spacing w:val="8"/>
          <w:sz w:val="24"/>
          <w:szCs w:val="24"/>
        </w:rPr>
        <w:t xml:space="preserve"> </w:t>
      </w:r>
      <w:r w:rsidRPr="00E45737">
        <w:rPr>
          <w:sz w:val="24"/>
          <w:szCs w:val="24"/>
        </w:rPr>
        <w:t>me</w:t>
      </w:r>
      <w:r w:rsidRPr="00E45737">
        <w:rPr>
          <w:spacing w:val="8"/>
          <w:sz w:val="24"/>
          <w:szCs w:val="24"/>
        </w:rPr>
        <w:t xml:space="preserve"> </w:t>
      </w:r>
      <w:r w:rsidRPr="00E45737">
        <w:rPr>
          <w:sz w:val="24"/>
          <w:szCs w:val="24"/>
        </w:rPr>
        <w:t>arsyet</w:t>
      </w:r>
      <w:r w:rsidRPr="00E45737">
        <w:rPr>
          <w:spacing w:val="9"/>
          <w:sz w:val="24"/>
          <w:szCs w:val="24"/>
        </w:rPr>
        <w:t xml:space="preserve"> </w:t>
      </w:r>
      <w:r w:rsidRPr="00E45737">
        <w:rPr>
          <w:sz w:val="24"/>
          <w:szCs w:val="24"/>
        </w:rPr>
        <w:t>e</w:t>
      </w:r>
      <w:r w:rsidRPr="00E45737">
        <w:rPr>
          <w:spacing w:val="8"/>
          <w:sz w:val="24"/>
          <w:szCs w:val="24"/>
        </w:rPr>
        <w:t xml:space="preserve"> </w:t>
      </w:r>
      <w:r w:rsidRPr="00E45737">
        <w:rPr>
          <w:sz w:val="24"/>
          <w:szCs w:val="24"/>
        </w:rPr>
        <w:t>moskualifik</w:t>
      </w:r>
      <w:r w:rsidRPr="00E45737">
        <w:rPr>
          <w:sz w:val="24"/>
          <w:szCs w:val="24"/>
          <w:lang w:val="en-US"/>
        </w:rPr>
        <w:t>m</w:t>
      </w:r>
      <w:r w:rsidRPr="00E45737">
        <w:rPr>
          <w:sz w:val="24"/>
          <w:szCs w:val="24"/>
        </w:rPr>
        <w:t>it.</w:t>
      </w:r>
      <w:r w:rsidRPr="00E45737">
        <w:rPr>
          <w:spacing w:val="8"/>
          <w:sz w:val="24"/>
          <w:szCs w:val="24"/>
        </w:rPr>
        <w:t xml:space="preserve"> </w:t>
      </w:r>
      <w:r w:rsidRPr="00E45737">
        <w:rPr>
          <w:sz w:val="24"/>
          <w:szCs w:val="24"/>
        </w:rPr>
        <w:t>Ata</w:t>
      </w:r>
      <w:r w:rsidRPr="00E45737">
        <w:rPr>
          <w:spacing w:val="8"/>
          <w:sz w:val="24"/>
          <w:szCs w:val="24"/>
        </w:rPr>
        <w:t xml:space="preserve"> </w:t>
      </w:r>
      <w:r w:rsidRPr="00E45737">
        <w:rPr>
          <w:sz w:val="24"/>
          <w:szCs w:val="24"/>
        </w:rPr>
        <w:t>mund</w:t>
      </w:r>
      <w:r w:rsidRPr="00E45737">
        <w:rPr>
          <w:spacing w:val="9"/>
          <w:sz w:val="24"/>
          <w:szCs w:val="24"/>
        </w:rPr>
        <w:t xml:space="preserve"> </w:t>
      </w:r>
      <w:r w:rsidRPr="00E45737">
        <w:rPr>
          <w:sz w:val="24"/>
          <w:szCs w:val="24"/>
        </w:rPr>
        <w:t>të</w:t>
      </w:r>
      <w:r w:rsidRPr="00E45737">
        <w:rPr>
          <w:spacing w:val="8"/>
          <w:sz w:val="24"/>
          <w:szCs w:val="24"/>
        </w:rPr>
        <w:t xml:space="preserve"> </w:t>
      </w:r>
      <w:r w:rsidRPr="00E45737">
        <w:rPr>
          <w:sz w:val="24"/>
          <w:szCs w:val="24"/>
        </w:rPr>
        <w:t>ankohen</w:t>
      </w:r>
      <w:r w:rsidRPr="00E45737">
        <w:rPr>
          <w:spacing w:val="8"/>
          <w:sz w:val="24"/>
          <w:szCs w:val="24"/>
        </w:rPr>
        <w:t xml:space="preserve"> </w:t>
      </w:r>
      <w:r w:rsidRPr="00E45737">
        <w:rPr>
          <w:sz w:val="24"/>
          <w:szCs w:val="24"/>
        </w:rPr>
        <w:t>brend</w:t>
      </w:r>
      <w:r w:rsidRPr="00E45737">
        <w:rPr>
          <w:sz w:val="24"/>
          <w:szCs w:val="24"/>
          <w:lang w:val="en-US"/>
        </w:rPr>
        <w:t xml:space="preserve">a </w:t>
      </w:r>
      <w:r w:rsidRPr="00E45737">
        <w:rPr>
          <w:sz w:val="24"/>
          <w:szCs w:val="24"/>
        </w:rPr>
        <w:t>5</w:t>
      </w:r>
      <w:r w:rsidRPr="00E45737">
        <w:rPr>
          <w:spacing w:val="19"/>
          <w:sz w:val="24"/>
          <w:szCs w:val="24"/>
        </w:rPr>
        <w:t xml:space="preserve"> </w:t>
      </w:r>
      <w:r w:rsidRPr="00E45737">
        <w:rPr>
          <w:sz w:val="24"/>
          <w:szCs w:val="24"/>
        </w:rPr>
        <w:t>(pesë)</w:t>
      </w:r>
      <w:r w:rsidRPr="00E45737">
        <w:rPr>
          <w:spacing w:val="19"/>
          <w:sz w:val="24"/>
          <w:szCs w:val="24"/>
        </w:rPr>
        <w:t xml:space="preserve"> </w:t>
      </w:r>
      <w:r w:rsidRPr="00E45737">
        <w:rPr>
          <w:sz w:val="24"/>
          <w:szCs w:val="24"/>
        </w:rPr>
        <w:t>ditëve</w:t>
      </w:r>
      <w:r w:rsidRPr="00E45737">
        <w:rPr>
          <w:spacing w:val="19"/>
          <w:sz w:val="24"/>
          <w:szCs w:val="24"/>
        </w:rPr>
        <w:t xml:space="preserve"> </w:t>
      </w:r>
      <w:r w:rsidRPr="00E45737">
        <w:rPr>
          <w:sz w:val="24"/>
          <w:szCs w:val="24"/>
        </w:rPr>
        <w:t>pune</w:t>
      </w:r>
      <w:r w:rsidRPr="00E45737">
        <w:rPr>
          <w:spacing w:val="20"/>
          <w:sz w:val="24"/>
          <w:szCs w:val="24"/>
        </w:rPr>
        <w:t xml:space="preserve"> </w:t>
      </w:r>
      <w:r w:rsidRPr="00E45737">
        <w:rPr>
          <w:sz w:val="24"/>
          <w:szCs w:val="24"/>
        </w:rPr>
        <w:t>nga</w:t>
      </w:r>
      <w:r w:rsidRPr="00E45737">
        <w:rPr>
          <w:spacing w:val="19"/>
          <w:sz w:val="24"/>
          <w:szCs w:val="24"/>
        </w:rPr>
        <w:t xml:space="preserve"> </w:t>
      </w:r>
      <w:r w:rsidRPr="00E45737">
        <w:rPr>
          <w:sz w:val="24"/>
          <w:szCs w:val="24"/>
        </w:rPr>
        <w:t>shpallja</w:t>
      </w:r>
      <w:r w:rsidRPr="00E45737">
        <w:rPr>
          <w:spacing w:val="19"/>
          <w:sz w:val="24"/>
          <w:szCs w:val="24"/>
        </w:rPr>
        <w:t xml:space="preserve"> </w:t>
      </w:r>
      <w:r w:rsidRPr="00E45737">
        <w:rPr>
          <w:sz w:val="24"/>
          <w:szCs w:val="24"/>
        </w:rPr>
        <w:t>e</w:t>
      </w:r>
      <w:r w:rsidRPr="00E45737">
        <w:rPr>
          <w:spacing w:val="20"/>
          <w:sz w:val="24"/>
          <w:szCs w:val="24"/>
        </w:rPr>
        <w:t xml:space="preserve"> </w:t>
      </w:r>
      <w:r w:rsidRPr="00E45737">
        <w:rPr>
          <w:sz w:val="24"/>
          <w:szCs w:val="24"/>
        </w:rPr>
        <w:t>listës.</w:t>
      </w:r>
      <w:r w:rsidRPr="00E45737">
        <w:rPr>
          <w:spacing w:val="19"/>
          <w:sz w:val="24"/>
          <w:szCs w:val="24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Drejtoria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Financës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Shërbimeve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Pritjes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Qytetarëve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(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Sektori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i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Burimeve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Njerëzore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>)</w:t>
      </w:r>
      <w:r w:rsidRPr="00E45737">
        <w:rPr>
          <w:spacing w:val="19"/>
          <w:sz w:val="24"/>
          <w:szCs w:val="24"/>
        </w:rPr>
        <w:t xml:space="preserve"> </w:t>
      </w:r>
      <w:r w:rsidRPr="00E45737">
        <w:rPr>
          <w:sz w:val="24"/>
          <w:szCs w:val="24"/>
        </w:rPr>
        <w:t>do</w:t>
      </w:r>
      <w:r w:rsidRPr="00E45737">
        <w:rPr>
          <w:spacing w:val="19"/>
          <w:sz w:val="24"/>
          <w:szCs w:val="24"/>
        </w:rPr>
        <w:t xml:space="preserve"> </w:t>
      </w:r>
      <w:r w:rsidRPr="00E45737">
        <w:rPr>
          <w:sz w:val="24"/>
          <w:szCs w:val="24"/>
        </w:rPr>
        <w:t>të</w:t>
      </w:r>
      <w:r w:rsidRPr="00E45737">
        <w:rPr>
          <w:spacing w:val="-57"/>
          <w:sz w:val="24"/>
          <w:szCs w:val="24"/>
        </w:rPr>
        <w:t xml:space="preserve"> </w:t>
      </w:r>
      <w:r w:rsidRPr="00E45737">
        <w:rPr>
          <w:spacing w:val="-57"/>
          <w:sz w:val="24"/>
          <w:szCs w:val="24"/>
          <w:lang w:val="en-US"/>
        </w:rPr>
        <w:t xml:space="preserve">                                    </w:t>
      </w:r>
      <w:r w:rsidRPr="00E45737">
        <w:rPr>
          <w:sz w:val="24"/>
          <w:szCs w:val="24"/>
        </w:rPr>
        <w:t>kthejë</w:t>
      </w:r>
      <w:r w:rsidRPr="00E45737">
        <w:rPr>
          <w:spacing w:val="-2"/>
          <w:sz w:val="24"/>
          <w:szCs w:val="24"/>
        </w:rPr>
        <w:t xml:space="preserve"> </w:t>
      </w:r>
      <w:r w:rsidRPr="00E45737">
        <w:rPr>
          <w:sz w:val="24"/>
          <w:szCs w:val="24"/>
        </w:rPr>
        <w:t>përgjigje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të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arsyetuar brenda</w:t>
      </w:r>
      <w:r w:rsidRPr="00E45737">
        <w:rPr>
          <w:spacing w:val="-2"/>
          <w:sz w:val="24"/>
          <w:szCs w:val="24"/>
        </w:rPr>
        <w:t xml:space="preserve"> </w:t>
      </w:r>
      <w:r w:rsidRPr="00E45737">
        <w:rPr>
          <w:sz w:val="24"/>
          <w:szCs w:val="24"/>
        </w:rPr>
        <w:t>2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(</w:t>
      </w:r>
      <w:proofErr w:type="gramStart"/>
      <w:r w:rsidRPr="00E45737">
        <w:rPr>
          <w:sz w:val="24"/>
          <w:szCs w:val="24"/>
        </w:rPr>
        <w:t>dy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)</w:t>
      </w:r>
      <w:proofErr w:type="gramEnd"/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ditëve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pune.</w:t>
      </w:r>
    </w:p>
    <w:p w:rsidR="003322BB" w:rsidRPr="00E45737" w:rsidRDefault="003322BB" w:rsidP="00E45737">
      <w:pPr>
        <w:pStyle w:val="BodyText"/>
        <w:spacing w:line="276" w:lineRule="auto"/>
        <w:ind w:left="14" w:hangingChars="6" w:hanging="14"/>
        <w:jc w:val="both"/>
      </w:pPr>
    </w:p>
    <w:p w:rsidR="003322BB" w:rsidRPr="00E45737" w:rsidRDefault="009B26DA" w:rsidP="00E45737">
      <w:pPr>
        <w:pStyle w:val="Heading1"/>
        <w:numPr>
          <w:ilvl w:val="0"/>
          <w:numId w:val="1"/>
        </w:numPr>
        <w:tabs>
          <w:tab w:val="left" w:pos="620"/>
        </w:tabs>
        <w:spacing w:before="157" w:line="276" w:lineRule="auto"/>
        <w:ind w:left="14" w:hangingChars="6" w:hanging="14"/>
        <w:jc w:val="both"/>
      </w:pPr>
      <w:r w:rsidRPr="00E45737">
        <w:t>Mënyra</w:t>
      </w:r>
      <w:r w:rsidRPr="00E45737">
        <w:rPr>
          <w:spacing w:val="-1"/>
        </w:rPr>
        <w:t xml:space="preserve"> </w:t>
      </w:r>
      <w:r w:rsidRPr="00E45737">
        <w:t>e</w:t>
      </w:r>
      <w:r w:rsidRPr="00E45737">
        <w:rPr>
          <w:spacing w:val="-1"/>
        </w:rPr>
        <w:t xml:space="preserve"> </w:t>
      </w:r>
      <w:r w:rsidRPr="00E45737">
        <w:t>vlerësimit të</w:t>
      </w:r>
      <w:r w:rsidRPr="00E45737">
        <w:rPr>
          <w:spacing w:val="-1"/>
        </w:rPr>
        <w:t xml:space="preserve"> </w:t>
      </w:r>
      <w:r w:rsidRPr="00E45737">
        <w:t>ka</w:t>
      </w:r>
      <w:r w:rsidRPr="00E45737">
        <w:rPr>
          <w:lang w:val="en-US"/>
        </w:rPr>
        <w:t>n</w:t>
      </w:r>
      <w:r w:rsidRPr="00E45737">
        <w:t>didatëve</w:t>
      </w:r>
    </w:p>
    <w:p w:rsidR="003322BB" w:rsidRPr="00E45737" w:rsidRDefault="003322BB" w:rsidP="00E45737">
      <w:pPr>
        <w:pStyle w:val="BodyText"/>
        <w:spacing w:before="5" w:line="276" w:lineRule="auto"/>
        <w:jc w:val="both"/>
        <w:rPr>
          <w:b/>
        </w:rPr>
      </w:pPr>
      <w:bookmarkStart w:id="0" w:name="_GoBack"/>
      <w:bookmarkEnd w:id="0"/>
    </w:p>
    <w:p w:rsidR="003322BB" w:rsidRPr="00E45737" w:rsidRDefault="009B26DA" w:rsidP="00E45737">
      <w:pPr>
        <w:spacing w:before="1" w:line="276" w:lineRule="auto"/>
        <w:ind w:left="14" w:hangingChars="6" w:hanging="14"/>
        <w:jc w:val="both"/>
        <w:rPr>
          <w:b/>
          <w:sz w:val="24"/>
          <w:szCs w:val="24"/>
        </w:rPr>
      </w:pPr>
      <w:r w:rsidRPr="00E45737">
        <w:rPr>
          <w:b/>
          <w:sz w:val="24"/>
          <w:szCs w:val="24"/>
        </w:rPr>
        <w:t>Faza</w:t>
      </w:r>
      <w:r w:rsidRPr="00E45737">
        <w:rPr>
          <w:b/>
          <w:spacing w:val="-2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e</w:t>
      </w:r>
      <w:r w:rsidRPr="00E45737">
        <w:rPr>
          <w:b/>
          <w:spacing w:val="-1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konkurimit</w:t>
      </w:r>
      <w:r w:rsidRPr="00E45737">
        <w:rPr>
          <w:b/>
          <w:spacing w:val="-2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konsiston</w:t>
      </w:r>
      <w:r w:rsidRPr="00E45737">
        <w:rPr>
          <w:b/>
          <w:spacing w:val="-1"/>
          <w:sz w:val="24"/>
          <w:szCs w:val="24"/>
        </w:rPr>
        <w:t xml:space="preserve"> </w:t>
      </w:r>
      <w:r w:rsidRPr="00E45737">
        <w:rPr>
          <w:b/>
          <w:sz w:val="24"/>
          <w:szCs w:val="24"/>
        </w:rPr>
        <w:t>në:</w:t>
      </w:r>
    </w:p>
    <w:p w:rsidR="003322BB" w:rsidRPr="00E45737" w:rsidRDefault="009B26DA" w:rsidP="00E45737">
      <w:pPr>
        <w:pStyle w:val="ListParagraph"/>
        <w:numPr>
          <w:ilvl w:val="0"/>
          <w:numId w:val="4"/>
        </w:numPr>
        <w:tabs>
          <w:tab w:val="left" w:pos="220"/>
        </w:tabs>
        <w:spacing w:before="156" w:line="276" w:lineRule="auto"/>
        <w:ind w:left="14" w:right="117" w:hangingChars="6" w:hanging="14"/>
        <w:jc w:val="both"/>
        <w:rPr>
          <w:sz w:val="24"/>
          <w:szCs w:val="24"/>
        </w:rPr>
      </w:pPr>
      <w:r w:rsidRPr="00E45737">
        <w:rPr>
          <w:sz w:val="24"/>
          <w:szCs w:val="24"/>
        </w:rPr>
        <w:t>Vlerësimin</w:t>
      </w:r>
      <w:r w:rsidRPr="00E45737">
        <w:rPr>
          <w:spacing w:val="11"/>
          <w:sz w:val="24"/>
          <w:szCs w:val="24"/>
        </w:rPr>
        <w:t xml:space="preserve"> </w:t>
      </w:r>
      <w:r w:rsidRPr="00E45737">
        <w:rPr>
          <w:sz w:val="24"/>
          <w:szCs w:val="24"/>
        </w:rPr>
        <w:t>e</w:t>
      </w:r>
      <w:r w:rsidRPr="00E45737">
        <w:rPr>
          <w:spacing w:val="12"/>
          <w:sz w:val="24"/>
          <w:szCs w:val="24"/>
        </w:rPr>
        <w:t xml:space="preserve"> </w:t>
      </w:r>
      <w:r w:rsidRPr="00E45737">
        <w:rPr>
          <w:sz w:val="24"/>
          <w:szCs w:val="24"/>
        </w:rPr>
        <w:t>Jetëshkrimit</w:t>
      </w:r>
      <w:r w:rsidRPr="00E45737">
        <w:rPr>
          <w:spacing w:val="12"/>
          <w:sz w:val="24"/>
          <w:szCs w:val="24"/>
        </w:rPr>
        <w:t xml:space="preserve"> </w:t>
      </w:r>
      <w:r w:rsidRPr="00E45737">
        <w:rPr>
          <w:sz w:val="24"/>
          <w:szCs w:val="24"/>
        </w:rPr>
        <w:t>(CV)</w:t>
      </w:r>
      <w:r w:rsidRPr="00E45737">
        <w:rPr>
          <w:spacing w:val="12"/>
          <w:sz w:val="24"/>
          <w:szCs w:val="24"/>
        </w:rPr>
        <w:t xml:space="preserve"> </w:t>
      </w:r>
      <w:r w:rsidRPr="00E45737">
        <w:rPr>
          <w:sz w:val="24"/>
          <w:szCs w:val="24"/>
        </w:rPr>
        <w:t>të</w:t>
      </w:r>
      <w:r w:rsidRPr="00E45737">
        <w:rPr>
          <w:spacing w:val="12"/>
          <w:sz w:val="24"/>
          <w:szCs w:val="24"/>
        </w:rPr>
        <w:t xml:space="preserve"> </w:t>
      </w:r>
      <w:r w:rsidRPr="00E45737">
        <w:rPr>
          <w:sz w:val="24"/>
          <w:szCs w:val="24"/>
        </w:rPr>
        <w:t>kandidatëve</w:t>
      </w:r>
      <w:r w:rsidRPr="00E45737">
        <w:rPr>
          <w:spacing w:val="12"/>
          <w:sz w:val="24"/>
          <w:szCs w:val="24"/>
        </w:rPr>
        <w:t xml:space="preserve"> </w:t>
      </w:r>
      <w:r w:rsidRPr="00E45737">
        <w:rPr>
          <w:sz w:val="24"/>
          <w:szCs w:val="24"/>
        </w:rPr>
        <w:t>që</w:t>
      </w:r>
      <w:r w:rsidRPr="00E45737">
        <w:rPr>
          <w:spacing w:val="12"/>
          <w:sz w:val="24"/>
          <w:szCs w:val="24"/>
        </w:rPr>
        <w:t xml:space="preserve"> </w:t>
      </w:r>
      <w:r w:rsidRPr="00E45737">
        <w:rPr>
          <w:sz w:val="24"/>
          <w:szCs w:val="24"/>
        </w:rPr>
        <w:t>përfshin</w:t>
      </w:r>
      <w:r w:rsidRPr="00E45737">
        <w:rPr>
          <w:spacing w:val="12"/>
          <w:sz w:val="24"/>
          <w:szCs w:val="24"/>
        </w:rPr>
        <w:t xml:space="preserve"> </w:t>
      </w:r>
      <w:r w:rsidRPr="00E45737">
        <w:rPr>
          <w:sz w:val="24"/>
          <w:szCs w:val="24"/>
        </w:rPr>
        <w:t>vlerësimin</w:t>
      </w:r>
      <w:r w:rsidRPr="00E45737">
        <w:rPr>
          <w:spacing w:val="12"/>
          <w:sz w:val="24"/>
          <w:szCs w:val="24"/>
        </w:rPr>
        <w:t xml:space="preserve"> </w:t>
      </w:r>
      <w:r w:rsidRPr="00E45737">
        <w:rPr>
          <w:sz w:val="24"/>
          <w:szCs w:val="24"/>
        </w:rPr>
        <w:t>e</w:t>
      </w:r>
      <w:r w:rsidRPr="00E45737">
        <w:rPr>
          <w:spacing w:val="12"/>
          <w:sz w:val="24"/>
          <w:szCs w:val="24"/>
        </w:rPr>
        <w:t xml:space="preserve"> </w:t>
      </w:r>
      <w:r w:rsidRPr="00E45737">
        <w:rPr>
          <w:sz w:val="24"/>
          <w:szCs w:val="24"/>
        </w:rPr>
        <w:t>arsimimit,</w:t>
      </w:r>
      <w:r w:rsidRPr="00E45737">
        <w:rPr>
          <w:spacing w:val="12"/>
          <w:sz w:val="24"/>
          <w:szCs w:val="24"/>
        </w:rPr>
        <w:t xml:space="preserve"> </w:t>
      </w:r>
      <w:r w:rsidRPr="00E45737">
        <w:rPr>
          <w:sz w:val="24"/>
          <w:szCs w:val="24"/>
        </w:rPr>
        <w:t>eksperiencës</w:t>
      </w:r>
      <w:r w:rsidRPr="00E45737">
        <w:rPr>
          <w:spacing w:val="-57"/>
          <w:sz w:val="24"/>
          <w:szCs w:val="24"/>
        </w:rPr>
        <w:t xml:space="preserve"> </w:t>
      </w:r>
      <w:r w:rsidRPr="00E45737">
        <w:rPr>
          <w:sz w:val="24"/>
          <w:szCs w:val="24"/>
        </w:rPr>
        <w:t>dhe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pacing w:val="-1"/>
          <w:sz w:val="24"/>
          <w:szCs w:val="24"/>
          <w:lang w:val="en-US"/>
        </w:rPr>
        <w:tab/>
      </w:r>
      <w:r w:rsidRPr="00E45737">
        <w:rPr>
          <w:sz w:val="24"/>
          <w:szCs w:val="24"/>
        </w:rPr>
        <w:t>trajnimeve të lidhura me fushën, si dhe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vlerësimet e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arritjeve vjetore 10 pikë</w:t>
      </w:r>
      <w:r w:rsidRPr="00E45737">
        <w:rPr>
          <w:sz w:val="24"/>
          <w:szCs w:val="24"/>
          <w:lang w:val="en-US"/>
        </w:rPr>
        <w:t>.</w:t>
      </w:r>
    </w:p>
    <w:p w:rsidR="003322BB" w:rsidRPr="00E45737" w:rsidRDefault="009B26DA" w:rsidP="00E45737">
      <w:pPr>
        <w:pStyle w:val="ListParagraph"/>
        <w:numPr>
          <w:ilvl w:val="0"/>
          <w:numId w:val="4"/>
        </w:numPr>
        <w:tabs>
          <w:tab w:val="left" w:pos="220"/>
        </w:tabs>
        <w:spacing w:before="19" w:line="276" w:lineRule="auto"/>
        <w:ind w:left="14" w:hangingChars="6" w:hanging="14"/>
        <w:jc w:val="both"/>
        <w:rPr>
          <w:sz w:val="24"/>
          <w:szCs w:val="24"/>
        </w:rPr>
      </w:pPr>
      <w:r w:rsidRPr="00E45737">
        <w:rPr>
          <w:sz w:val="24"/>
          <w:szCs w:val="24"/>
        </w:rPr>
        <w:t>Testimi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me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shkrim,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40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pikë</w:t>
      </w:r>
      <w:r w:rsidRPr="00E45737">
        <w:rPr>
          <w:sz w:val="24"/>
          <w:szCs w:val="24"/>
          <w:lang w:val="en-US"/>
        </w:rPr>
        <w:t>.</w:t>
      </w:r>
    </w:p>
    <w:p w:rsidR="003322BB" w:rsidRPr="00E45737" w:rsidRDefault="009B26DA" w:rsidP="00E45737">
      <w:pPr>
        <w:pStyle w:val="ListParagraph"/>
        <w:numPr>
          <w:ilvl w:val="0"/>
          <w:numId w:val="4"/>
        </w:numPr>
        <w:tabs>
          <w:tab w:val="left" w:pos="220"/>
        </w:tabs>
        <w:spacing w:line="276" w:lineRule="auto"/>
        <w:ind w:left="14" w:hangingChars="6" w:hanging="14"/>
        <w:jc w:val="both"/>
        <w:rPr>
          <w:sz w:val="24"/>
          <w:szCs w:val="24"/>
        </w:rPr>
      </w:pPr>
      <w:r w:rsidRPr="00E45737">
        <w:rPr>
          <w:sz w:val="24"/>
          <w:szCs w:val="24"/>
        </w:rPr>
        <w:t>Intervista</w:t>
      </w:r>
      <w:r w:rsidRPr="00E45737">
        <w:rPr>
          <w:spacing w:val="-2"/>
          <w:sz w:val="24"/>
          <w:szCs w:val="24"/>
        </w:rPr>
        <w:t xml:space="preserve"> </w:t>
      </w:r>
      <w:r w:rsidRPr="00E45737">
        <w:rPr>
          <w:sz w:val="24"/>
          <w:szCs w:val="24"/>
        </w:rPr>
        <w:t>e</w:t>
      </w:r>
      <w:r w:rsidRPr="00E45737">
        <w:rPr>
          <w:spacing w:val="-2"/>
          <w:sz w:val="24"/>
          <w:szCs w:val="24"/>
        </w:rPr>
        <w:t xml:space="preserve"> </w:t>
      </w:r>
      <w:r w:rsidRPr="00E45737">
        <w:rPr>
          <w:sz w:val="24"/>
          <w:szCs w:val="24"/>
        </w:rPr>
        <w:t>str</w:t>
      </w:r>
      <w:r w:rsidRPr="00E45737">
        <w:rPr>
          <w:sz w:val="24"/>
          <w:szCs w:val="24"/>
          <w:lang w:val="en-US"/>
        </w:rPr>
        <w:t>u</w:t>
      </w:r>
      <w:r w:rsidRPr="00E45737">
        <w:rPr>
          <w:sz w:val="24"/>
          <w:szCs w:val="24"/>
        </w:rPr>
        <w:t>kturuar me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gojë, 50</w:t>
      </w:r>
      <w:r w:rsidRPr="00E45737">
        <w:rPr>
          <w:spacing w:val="-1"/>
          <w:sz w:val="24"/>
          <w:szCs w:val="24"/>
        </w:rPr>
        <w:t xml:space="preserve"> </w:t>
      </w:r>
      <w:r w:rsidRPr="00E45737">
        <w:rPr>
          <w:sz w:val="24"/>
          <w:szCs w:val="24"/>
        </w:rPr>
        <w:t>pikë</w:t>
      </w:r>
      <w:r w:rsidRPr="00E45737">
        <w:rPr>
          <w:sz w:val="24"/>
          <w:szCs w:val="24"/>
          <w:lang w:val="en-US"/>
        </w:rPr>
        <w:t>.</w:t>
      </w:r>
    </w:p>
    <w:p w:rsidR="003322BB" w:rsidRPr="00E45737" w:rsidRDefault="003322BB" w:rsidP="00E45737">
      <w:pPr>
        <w:pStyle w:val="BodyText"/>
        <w:spacing w:before="5" w:line="276" w:lineRule="auto"/>
        <w:ind w:left="14" w:hangingChars="6" w:hanging="14"/>
        <w:jc w:val="both"/>
      </w:pPr>
    </w:p>
    <w:p w:rsidR="003322BB" w:rsidRPr="00E45737" w:rsidRDefault="009B26DA" w:rsidP="00E45737">
      <w:pPr>
        <w:pStyle w:val="BodyText"/>
        <w:spacing w:line="276" w:lineRule="auto"/>
        <w:ind w:left="14" w:right="116" w:hangingChars="6" w:hanging="14"/>
        <w:jc w:val="both"/>
      </w:pPr>
      <w:r w:rsidRPr="00E45737">
        <w:t>Testimi me shkrim dhe intervista me gojë</w:t>
      </w:r>
      <w:r w:rsidRPr="00E45737">
        <w:rPr>
          <w:spacing w:val="60"/>
        </w:rPr>
        <w:t xml:space="preserve"> </w:t>
      </w:r>
      <w:r w:rsidRPr="00E45737">
        <w:t>synojnë vlerësimin e njohurive, të aftësive</w:t>
      </w:r>
      <w:r w:rsidRPr="00E45737">
        <w:rPr>
          <w:spacing w:val="60"/>
        </w:rPr>
        <w:t xml:space="preserve"> </w:t>
      </w:r>
      <w:r w:rsidRPr="00E45737">
        <w:t>dhe cilësive</w:t>
      </w:r>
      <w:r w:rsidRPr="00E45737">
        <w:rPr>
          <w:spacing w:val="1"/>
        </w:rPr>
        <w:t xml:space="preserve"> </w:t>
      </w:r>
      <w:r w:rsidRPr="00E45737">
        <w:t>të</w:t>
      </w:r>
      <w:r w:rsidRPr="00E45737">
        <w:rPr>
          <w:spacing w:val="-1"/>
        </w:rPr>
        <w:t xml:space="preserve"> </w:t>
      </w:r>
      <w:r w:rsidRPr="00E45737">
        <w:t>lidhura me fushën</w:t>
      </w:r>
      <w:r w:rsidRPr="00E45737">
        <w:rPr>
          <w:spacing w:val="-1"/>
        </w:rPr>
        <w:t xml:space="preserve"> </w:t>
      </w:r>
      <w:r w:rsidRPr="00E45737">
        <w:t>e</w:t>
      </w:r>
      <w:r w:rsidRPr="00E45737">
        <w:rPr>
          <w:spacing w:val="-1"/>
        </w:rPr>
        <w:t xml:space="preserve"> </w:t>
      </w:r>
      <w:r w:rsidRPr="00E45737">
        <w:t>kompetencës</w:t>
      </w:r>
      <w:r w:rsidRPr="00E45737">
        <w:rPr>
          <w:spacing w:val="-1"/>
        </w:rPr>
        <w:t xml:space="preserve"> </w:t>
      </w:r>
      <w:r w:rsidRPr="00E45737">
        <w:t>si</w:t>
      </w:r>
      <w:r w:rsidRPr="00E45737">
        <w:rPr>
          <w:spacing w:val="-1"/>
        </w:rPr>
        <w:t xml:space="preserve"> </w:t>
      </w:r>
      <w:r w:rsidRPr="00E45737">
        <w:t>më lart.</w:t>
      </w:r>
    </w:p>
    <w:p w:rsidR="003322BB" w:rsidRPr="00E45737" w:rsidRDefault="003322BB" w:rsidP="00E45737">
      <w:pPr>
        <w:pStyle w:val="BodyText"/>
        <w:spacing w:line="276" w:lineRule="auto"/>
        <w:ind w:left="14" w:hangingChars="6" w:hanging="14"/>
        <w:jc w:val="both"/>
      </w:pPr>
    </w:p>
    <w:p w:rsidR="003322BB" w:rsidRPr="00E45737" w:rsidRDefault="009B26DA" w:rsidP="00E45737">
      <w:pPr>
        <w:pStyle w:val="Heading1"/>
        <w:numPr>
          <w:ilvl w:val="0"/>
          <w:numId w:val="1"/>
        </w:numPr>
        <w:tabs>
          <w:tab w:val="left" w:pos="620"/>
        </w:tabs>
        <w:spacing w:before="159" w:line="276" w:lineRule="auto"/>
        <w:ind w:left="14" w:hangingChars="6" w:hanging="14"/>
        <w:jc w:val="both"/>
      </w:pPr>
      <w:r w:rsidRPr="00E45737">
        <w:t>Data</w:t>
      </w:r>
      <w:r w:rsidRPr="00E45737">
        <w:rPr>
          <w:spacing w:val="-4"/>
        </w:rPr>
        <w:t xml:space="preserve"> </w:t>
      </w:r>
      <w:r w:rsidRPr="00E45737">
        <w:t>e</w:t>
      </w:r>
      <w:r w:rsidRPr="00E45737">
        <w:rPr>
          <w:spacing w:val="-4"/>
        </w:rPr>
        <w:t xml:space="preserve"> </w:t>
      </w:r>
      <w:r w:rsidRPr="00E45737">
        <w:t>daljes</w:t>
      </w:r>
      <w:r w:rsidRPr="00E45737">
        <w:rPr>
          <w:spacing w:val="-4"/>
        </w:rPr>
        <w:t xml:space="preserve"> </w:t>
      </w:r>
      <w:r w:rsidRPr="00E45737">
        <w:t>së</w:t>
      </w:r>
      <w:r w:rsidRPr="00E45737">
        <w:rPr>
          <w:spacing w:val="-4"/>
        </w:rPr>
        <w:t xml:space="preserve"> </w:t>
      </w:r>
      <w:r w:rsidRPr="00E45737">
        <w:t>rezultateve</w:t>
      </w:r>
      <w:r w:rsidRPr="00E45737">
        <w:rPr>
          <w:spacing w:val="-3"/>
        </w:rPr>
        <w:t xml:space="preserve"> </w:t>
      </w:r>
      <w:r w:rsidRPr="00E45737">
        <w:t>të</w:t>
      </w:r>
      <w:r w:rsidRPr="00E45737">
        <w:rPr>
          <w:spacing w:val="-2"/>
        </w:rPr>
        <w:t xml:space="preserve"> </w:t>
      </w:r>
      <w:r w:rsidRPr="00E45737">
        <w:t>konkurimit</w:t>
      </w:r>
      <w:r w:rsidRPr="00E45737">
        <w:rPr>
          <w:spacing w:val="-4"/>
        </w:rPr>
        <w:t xml:space="preserve"> </w:t>
      </w:r>
      <w:r w:rsidRPr="00E45737">
        <w:t>dhe</w:t>
      </w:r>
      <w:r w:rsidRPr="00E45737">
        <w:rPr>
          <w:spacing w:val="-4"/>
        </w:rPr>
        <w:t xml:space="preserve"> </w:t>
      </w:r>
      <w:r w:rsidRPr="00E45737">
        <w:t>mënyra</w:t>
      </w:r>
      <w:r w:rsidRPr="00E45737">
        <w:rPr>
          <w:spacing w:val="-3"/>
        </w:rPr>
        <w:t xml:space="preserve"> </w:t>
      </w:r>
      <w:r w:rsidRPr="00E45737">
        <w:t>e</w:t>
      </w:r>
      <w:r w:rsidRPr="00E45737">
        <w:rPr>
          <w:spacing w:val="-4"/>
        </w:rPr>
        <w:t xml:space="preserve"> </w:t>
      </w:r>
      <w:r w:rsidRPr="00E45737">
        <w:t>komunikimit:</w:t>
      </w:r>
    </w:p>
    <w:p w:rsidR="003322BB" w:rsidRPr="00E45737" w:rsidRDefault="003322BB" w:rsidP="00E45737">
      <w:pPr>
        <w:pStyle w:val="BodyText"/>
        <w:spacing w:line="276" w:lineRule="auto"/>
        <w:ind w:left="14" w:hangingChars="6" w:hanging="14"/>
        <w:jc w:val="both"/>
        <w:rPr>
          <w:b/>
        </w:rPr>
      </w:pPr>
    </w:p>
    <w:p w:rsidR="003322BB" w:rsidRPr="00E45737" w:rsidRDefault="009B26DA" w:rsidP="00E45737">
      <w:pPr>
        <w:widowControl/>
        <w:spacing w:line="276" w:lineRule="auto"/>
        <w:ind w:left="14" w:hangingChars="6" w:hanging="14"/>
        <w:jc w:val="both"/>
        <w:rPr>
          <w:sz w:val="24"/>
          <w:szCs w:val="24"/>
        </w:rPr>
      </w:pP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Në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përfundim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vlerësimit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të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kandidatëve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Drejtoria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e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Financës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,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Shërbimeve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dhe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sz w:val="24"/>
          <w:szCs w:val="24"/>
          <w:lang w:val="en-US" w:eastAsia="zh-CN" w:bidi="ar"/>
        </w:rPr>
        <w:t>Pritjes</w:t>
      </w:r>
      <w:proofErr w:type="spellEnd"/>
      <w:r w:rsidRPr="00E45737">
        <w:rPr>
          <w:rFonts w:eastAsia="SimSun"/>
          <w:sz w:val="24"/>
          <w:szCs w:val="24"/>
          <w:lang w:val="en-US" w:eastAsia="zh-CN" w:bidi="ar"/>
        </w:rPr>
        <w:t xml:space="preserve"> </w:t>
      </w:r>
    </w:p>
    <w:p w:rsidR="003322BB" w:rsidRPr="00E45737" w:rsidRDefault="009B26DA" w:rsidP="00E45737">
      <w:pPr>
        <w:pStyle w:val="BodyText"/>
        <w:spacing w:before="1" w:line="276" w:lineRule="auto"/>
        <w:ind w:left="14" w:right="116" w:hangingChars="6" w:hanging="14"/>
        <w:jc w:val="both"/>
      </w:pPr>
      <w:proofErr w:type="spellStart"/>
      <w:r w:rsidRPr="00E45737">
        <w:rPr>
          <w:rFonts w:eastAsia="SimSun"/>
          <w:lang w:val="en-US" w:eastAsia="zh-CN" w:bidi="ar"/>
        </w:rPr>
        <w:t>së</w:t>
      </w:r>
      <w:proofErr w:type="spellEnd"/>
      <w:r w:rsidRPr="00E45737">
        <w:rPr>
          <w:rFonts w:eastAsia="SimSun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lang w:val="en-US" w:eastAsia="zh-CN" w:bidi="ar"/>
        </w:rPr>
        <w:t>Qytetarëve</w:t>
      </w:r>
      <w:proofErr w:type="spellEnd"/>
      <w:r w:rsidRPr="00E45737">
        <w:rPr>
          <w:rFonts w:eastAsia="SimSun"/>
          <w:lang w:val="en-US" w:eastAsia="zh-CN" w:bidi="ar"/>
        </w:rPr>
        <w:t xml:space="preserve"> (</w:t>
      </w:r>
      <w:proofErr w:type="spellStart"/>
      <w:r w:rsidRPr="00E45737">
        <w:rPr>
          <w:rFonts w:eastAsia="SimSun"/>
          <w:lang w:val="en-US" w:eastAsia="zh-CN" w:bidi="ar"/>
        </w:rPr>
        <w:t>Sektori</w:t>
      </w:r>
      <w:proofErr w:type="spellEnd"/>
      <w:r w:rsidRPr="00E45737">
        <w:rPr>
          <w:rFonts w:eastAsia="SimSun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lang w:val="en-US" w:eastAsia="zh-CN" w:bidi="ar"/>
        </w:rPr>
        <w:t>i</w:t>
      </w:r>
      <w:proofErr w:type="spellEnd"/>
      <w:r w:rsidRPr="00E45737">
        <w:rPr>
          <w:rFonts w:eastAsia="SimSun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lang w:val="en-US" w:eastAsia="zh-CN" w:bidi="ar"/>
        </w:rPr>
        <w:t>Burimeve</w:t>
      </w:r>
      <w:proofErr w:type="spellEnd"/>
      <w:r w:rsidRPr="00E45737">
        <w:rPr>
          <w:rFonts w:eastAsia="SimSun"/>
          <w:lang w:val="en-US" w:eastAsia="zh-CN" w:bidi="ar"/>
        </w:rPr>
        <w:t xml:space="preserve"> </w:t>
      </w:r>
      <w:proofErr w:type="spellStart"/>
      <w:r w:rsidRPr="00E45737">
        <w:rPr>
          <w:rFonts w:eastAsia="SimSun"/>
          <w:lang w:val="en-US" w:eastAsia="zh-CN" w:bidi="ar"/>
        </w:rPr>
        <w:t>Njerëzore</w:t>
      </w:r>
      <w:proofErr w:type="spellEnd"/>
      <w:r w:rsidRPr="00E45737">
        <w:rPr>
          <w:rFonts w:eastAsia="SimSun"/>
          <w:lang w:val="en-US" w:eastAsia="zh-CN" w:bidi="ar"/>
        </w:rPr>
        <w:t xml:space="preserve">) </w:t>
      </w:r>
      <w:r w:rsidRPr="00E45737">
        <w:t>do të shpallë fituesin në portalin “Shërbimi Kombëtar i Punësimit”, në faqen</w:t>
      </w:r>
      <w:r w:rsidRPr="00E45737">
        <w:rPr>
          <w:spacing w:val="1"/>
        </w:rPr>
        <w:t xml:space="preserve"> </w:t>
      </w:r>
      <w:r w:rsidRPr="00E45737">
        <w:t>zyrtare</w:t>
      </w:r>
      <w:r w:rsidRPr="00E45737">
        <w:rPr>
          <w:spacing w:val="1"/>
        </w:rPr>
        <w:t xml:space="preserve"> </w:t>
      </w:r>
      <w:r w:rsidRPr="00E45737">
        <w:t>të</w:t>
      </w:r>
      <w:r w:rsidRPr="00E45737">
        <w:rPr>
          <w:spacing w:val="1"/>
        </w:rPr>
        <w:t xml:space="preserve"> </w:t>
      </w:r>
      <w:r w:rsidRPr="00E45737">
        <w:t>Institucionit</w:t>
      </w:r>
      <w:r w:rsidRPr="00E45737">
        <w:rPr>
          <w:spacing w:val="1"/>
        </w:rPr>
        <w:t xml:space="preserve"> </w:t>
      </w:r>
      <w:r w:rsidRPr="00E45737">
        <w:t>të</w:t>
      </w:r>
      <w:r w:rsidRPr="00E45737">
        <w:rPr>
          <w:spacing w:val="1"/>
        </w:rPr>
        <w:t xml:space="preserve"> </w:t>
      </w:r>
      <w:r w:rsidRPr="00E45737">
        <w:t>Avokatit</w:t>
      </w:r>
      <w:r w:rsidRPr="00E45737">
        <w:rPr>
          <w:spacing w:val="1"/>
        </w:rPr>
        <w:t xml:space="preserve"> </w:t>
      </w:r>
      <w:r w:rsidRPr="00E45737">
        <w:t>të</w:t>
      </w:r>
      <w:r w:rsidRPr="00E45737">
        <w:rPr>
          <w:spacing w:val="1"/>
        </w:rPr>
        <w:t xml:space="preserve"> </w:t>
      </w:r>
      <w:r w:rsidRPr="00E45737">
        <w:t>Popullit</w:t>
      </w:r>
      <w:r w:rsidRPr="00E45737">
        <w:rPr>
          <w:spacing w:val="1"/>
        </w:rPr>
        <w:t xml:space="preserve"> </w:t>
      </w:r>
      <w:r w:rsidRPr="00E45737">
        <w:t>(</w:t>
      </w:r>
      <w:r w:rsidRPr="00E45737">
        <w:rPr>
          <w:u w:val="single" w:color="0000FF"/>
        </w:rPr>
        <w:t>www.avokatipopullit.gov.al</w:t>
      </w:r>
      <w:r w:rsidRPr="00E45737">
        <w:t>),</w:t>
      </w:r>
      <w:r w:rsidRPr="00E45737">
        <w:rPr>
          <w:spacing w:val="1"/>
        </w:rPr>
        <w:t xml:space="preserve"> </w:t>
      </w:r>
      <w:r w:rsidRPr="00E45737">
        <w:t>dhe</w:t>
      </w:r>
      <w:r w:rsidRPr="00E45737">
        <w:rPr>
          <w:spacing w:val="1"/>
        </w:rPr>
        <w:t xml:space="preserve"> </w:t>
      </w:r>
      <w:r w:rsidRPr="00E45737">
        <w:t>në</w:t>
      </w:r>
      <w:r w:rsidRPr="00E45737">
        <w:rPr>
          <w:spacing w:val="1"/>
        </w:rPr>
        <w:t xml:space="preserve"> </w:t>
      </w:r>
      <w:r w:rsidRPr="00E45737">
        <w:t>këndin</w:t>
      </w:r>
      <w:r w:rsidRPr="00E45737">
        <w:rPr>
          <w:spacing w:val="1"/>
        </w:rPr>
        <w:t xml:space="preserve"> </w:t>
      </w:r>
      <w:r w:rsidRPr="00E45737">
        <w:t>e</w:t>
      </w:r>
      <w:r w:rsidRPr="00E45737">
        <w:rPr>
          <w:spacing w:val="1"/>
        </w:rPr>
        <w:t xml:space="preserve"> </w:t>
      </w:r>
      <w:r w:rsidRPr="00E45737">
        <w:t>njoftimeve</w:t>
      </w:r>
      <w:r w:rsidRPr="00E45737">
        <w:rPr>
          <w:spacing w:val="-1"/>
        </w:rPr>
        <w:t xml:space="preserve"> </w:t>
      </w:r>
      <w:r w:rsidRPr="00E45737">
        <w:t>të publikuara</w:t>
      </w:r>
      <w:r w:rsidRPr="00E45737">
        <w:rPr>
          <w:spacing w:val="-2"/>
        </w:rPr>
        <w:t xml:space="preserve"> </w:t>
      </w:r>
      <w:r w:rsidRPr="00E45737">
        <w:t>pranë</w:t>
      </w:r>
      <w:r w:rsidRPr="00E45737">
        <w:rPr>
          <w:spacing w:val="-1"/>
        </w:rPr>
        <w:t xml:space="preserve"> </w:t>
      </w:r>
      <w:r w:rsidRPr="00E45737">
        <w:t>Institucionit.</w:t>
      </w:r>
    </w:p>
    <w:p w:rsidR="003322BB" w:rsidRPr="00E45737" w:rsidRDefault="009B26DA" w:rsidP="00E45737">
      <w:pPr>
        <w:pStyle w:val="BodyText"/>
        <w:spacing w:before="154" w:line="276" w:lineRule="auto"/>
        <w:ind w:left="14" w:right="117" w:hangingChars="6" w:hanging="14"/>
        <w:jc w:val="both"/>
        <w:rPr>
          <w:spacing w:val="1"/>
        </w:rPr>
      </w:pPr>
      <w:r w:rsidRPr="00E45737">
        <w:rPr>
          <w:lang w:val="en-US"/>
        </w:rPr>
        <w:t>D</w:t>
      </w:r>
      <w:r w:rsidRPr="00E45737">
        <w:t>orëz</w:t>
      </w:r>
      <w:proofErr w:type="spellStart"/>
      <w:r w:rsidRPr="00E45737">
        <w:rPr>
          <w:lang w:val="en-US"/>
        </w:rPr>
        <w:t>imi</w:t>
      </w:r>
      <w:proofErr w:type="spellEnd"/>
      <w:r w:rsidRPr="00E45737">
        <w:rPr>
          <w:spacing w:val="12"/>
        </w:rPr>
        <w:t xml:space="preserve"> </w:t>
      </w:r>
      <w:proofErr w:type="spellStart"/>
      <w:r w:rsidRPr="00E45737">
        <w:rPr>
          <w:spacing w:val="12"/>
          <w:lang w:val="en-US"/>
        </w:rPr>
        <w:t>i</w:t>
      </w:r>
      <w:proofErr w:type="spellEnd"/>
      <w:r w:rsidRPr="00E45737">
        <w:rPr>
          <w:spacing w:val="12"/>
          <w:lang w:val="en-US"/>
        </w:rPr>
        <w:t xml:space="preserve"> </w:t>
      </w:r>
      <w:r w:rsidRPr="00E45737">
        <w:t>dokumenta</w:t>
      </w:r>
      <w:proofErr w:type="spellStart"/>
      <w:r w:rsidRPr="00E45737">
        <w:rPr>
          <w:lang w:val="en-US"/>
        </w:rPr>
        <w:t>ve</w:t>
      </w:r>
      <w:proofErr w:type="spellEnd"/>
      <w:r w:rsidRPr="00E45737">
        <w:rPr>
          <w:lang w:val="en-US"/>
        </w:rPr>
        <w:t xml:space="preserve"> </w:t>
      </w:r>
      <w:r w:rsidRPr="00E45737">
        <w:t>pranë</w:t>
      </w:r>
      <w:r w:rsidRPr="00E45737">
        <w:rPr>
          <w:spacing w:val="13"/>
        </w:rPr>
        <w:t xml:space="preserve"> </w:t>
      </w:r>
      <w:r w:rsidRPr="00E45737">
        <w:t>Zyrës</w:t>
      </w:r>
      <w:r w:rsidRPr="00E45737">
        <w:rPr>
          <w:spacing w:val="12"/>
        </w:rPr>
        <w:t xml:space="preserve"> </w:t>
      </w:r>
      <w:proofErr w:type="gramStart"/>
      <w:r w:rsidRPr="00E45737">
        <w:t>së</w:t>
      </w:r>
      <w:r w:rsidR="00EC16A3" w:rsidRPr="00E45737">
        <w:rPr>
          <w:lang w:val="en-US"/>
        </w:rPr>
        <w:t xml:space="preserve"> </w:t>
      </w:r>
      <w:r w:rsidRPr="00E45737">
        <w:rPr>
          <w:spacing w:val="-57"/>
        </w:rPr>
        <w:t xml:space="preserve"> </w:t>
      </w:r>
      <w:r w:rsidRPr="00E45737">
        <w:t>Protokollit</w:t>
      </w:r>
      <w:proofErr w:type="gramEnd"/>
      <w:r w:rsidRPr="00E45737">
        <w:rPr>
          <w:spacing w:val="-1"/>
        </w:rPr>
        <w:t xml:space="preserve"> </w:t>
      </w:r>
      <w:r w:rsidRPr="00E45737">
        <w:t>në Institucionin e Avokatit të</w:t>
      </w:r>
      <w:r w:rsidRPr="00E45737">
        <w:rPr>
          <w:spacing w:val="-2"/>
        </w:rPr>
        <w:t xml:space="preserve"> </w:t>
      </w:r>
      <w:r w:rsidRPr="00E45737">
        <w:t>Popullit</w:t>
      </w:r>
      <w:r w:rsidRPr="00E45737">
        <w:rPr>
          <w:spacing w:val="-1"/>
        </w:rPr>
        <w:t xml:space="preserve"> </w:t>
      </w:r>
      <w:r w:rsidRPr="00E45737">
        <w:t>ose në adresën:</w:t>
      </w:r>
      <w:r w:rsidRPr="00E45737">
        <w:rPr>
          <w:spacing w:val="1"/>
        </w:rPr>
        <w:t xml:space="preserve"> </w:t>
      </w:r>
    </w:p>
    <w:p w:rsidR="003322BB" w:rsidRPr="00E45737" w:rsidRDefault="009B26DA" w:rsidP="00E45737">
      <w:pPr>
        <w:pStyle w:val="BodyText"/>
        <w:spacing w:before="154" w:line="276" w:lineRule="auto"/>
        <w:ind w:left="14" w:right="117" w:hangingChars="6" w:hanging="14"/>
        <w:jc w:val="both"/>
      </w:pPr>
      <w:r w:rsidRPr="00E45737">
        <w:t>Avokati</w:t>
      </w:r>
      <w:r w:rsidRPr="00E45737">
        <w:rPr>
          <w:spacing w:val="-1"/>
        </w:rPr>
        <w:t xml:space="preserve"> </w:t>
      </w:r>
      <w:r w:rsidRPr="00E45737">
        <w:t>i Popullit, Bulevardi: “Zhan’</w:t>
      </w:r>
      <w:r w:rsidRPr="00E45737">
        <w:rPr>
          <w:spacing w:val="-1"/>
        </w:rPr>
        <w:t xml:space="preserve"> </w:t>
      </w:r>
      <w:r w:rsidRPr="00E45737">
        <w:t>Dark”</w:t>
      </w:r>
      <w:r w:rsidRPr="00E45737">
        <w:rPr>
          <w:spacing w:val="59"/>
        </w:rPr>
        <w:t xml:space="preserve"> </w:t>
      </w:r>
      <w:r w:rsidRPr="00E45737">
        <w:t>nr.2</w:t>
      </w:r>
      <w:r w:rsidRPr="00E45737">
        <w:rPr>
          <w:spacing w:val="-1"/>
        </w:rPr>
        <w:t xml:space="preserve"> </w:t>
      </w:r>
      <w:r w:rsidRPr="00E45737">
        <w:t>-</w:t>
      </w:r>
      <w:r w:rsidRPr="00E45737">
        <w:rPr>
          <w:spacing w:val="-1"/>
        </w:rPr>
        <w:t xml:space="preserve"> </w:t>
      </w:r>
      <w:r w:rsidRPr="00E45737">
        <w:t>Tiranë</w:t>
      </w:r>
    </w:p>
    <w:sectPr w:rsidR="003322BB" w:rsidRPr="00E45737">
      <w:pgSz w:w="12240" w:h="15840"/>
      <w:pgMar w:top="780" w:right="820" w:bottom="1135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205925"/>
    <w:multiLevelType w:val="multilevel"/>
    <w:tmpl w:val="BF205925"/>
    <w:lvl w:ilvl="0">
      <w:start w:val="1"/>
      <w:numFmt w:val="lowerLetter"/>
      <w:lvlText w:val="%1)"/>
      <w:lvlJc w:val="left"/>
      <w:pPr>
        <w:ind w:left="379" w:hanging="2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350" w:hanging="261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2320" w:hanging="26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290" w:hanging="26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260" w:hanging="26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30" w:hanging="26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00" w:hanging="26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170" w:hanging="26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40" w:hanging="261"/>
      </w:pPr>
      <w:rPr>
        <w:rFonts w:hint="default"/>
        <w:lang w:val="sq-AL" w:eastAsia="en-US" w:bidi="ar-SA"/>
      </w:rPr>
    </w:lvl>
  </w:abstractNum>
  <w:abstractNum w:abstractNumId="1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379" w:hanging="1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350" w:hanging="170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2320" w:hanging="17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290" w:hanging="17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260" w:hanging="17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30" w:hanging="17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00" w:hanging="17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170" w:hanging="17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40" w:hanging="170"/>
      </w:pPr>
      <w:rPr>
        <w:rFonts w:hint="default"/>
        <w:lang w:val="sq-AL" w:eastAsia="en-US" w:bidi="ar-SA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79" w:hanging="25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q-AL" w:eastAsia="en-US" w:bidi="ar-SA"/>
      </w:rPr>
    </w:lvl>
    <w:lvl w:ilvl="1">
      <w:start w:val="1"/>
      <w:numFmt w:val="lowerLetter"/>
      <w:lvlText w:val="%2."/>
      <w:lvlJc w:val="left"/>
      <w:pPr>
        <w:ind w:left="379" w:hanging="292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2320" w:hanging="292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290" w:hanging="29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260" w:hanging="29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30" w:hanging="29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00" w:hanging="29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170" w:hanging="29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40" w:hanging="292"/>
      </w:pPr>
      <w:rPr>
        <w:rFonts w:hint="default"/>
        <w:lang w:val="sq-AL" w:eastAsia="en-US" w:bidi="ar-SA"/>
      </w:rPr>
    </w:lvl>
  </w:abstractNum>
  <w:abstractNum w:abstractNumId="3" w15:restartNumberingAfterBreak="0">
    <w:nsid w:val="63F31D46"/>
    <w:multiLevelType w:val="multilevel"/>
    <w:tmpl w:val="63F31D46"/>
    <w:lvl w:ilvl="0">
      <w:start w:val="2"/>
      <w:numFmt w:val="upperLetter"/>
      <w:lvlText w:val="%1."/>
      <w:lvlJc w:val="left"/>
      <w:pPr>
        <w:ind w:left="3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78"/>
    <w:rsid w:val="00015ABC"/>
    <w:rsid w:val="0026177F"/>
    <w:rsid w:val="003322BB"/>
    <w:rsid w:val="0037435B"/>
    <w:rsid w:val="003F0778"/>
    <w:rsid w:val="00461837"/>
    <w:rsid w:val="006046D1"/>
    <w:rsid w:val="00684092"/>
    <w:rsid w:val="006A7430"/>
    <w:rsid w:val="00707EA4"/>
    <w:rsid w:val="0076096D"/>
    <w:rsid w:val="009B26DA"/>
    <w:rsid w:val="009C1215"/>
    <w:rsid w:val="00A21579"/>
    <w:rsid w:val="00B00B82"/>
    <w:rsid w:val="00E45737"/>
    <w:rsid w:val="00EC16A3"/>
    <w:rsid w:val="0A3C44AF"/>
    <w:rsid w:val="0D593364"/>
    <w:rsid w:val="13602B44"/>
    <w:rsid w:val="14BB2AB1"/>
    <w:rsid w:val="1D215735"/>
    <w:rsid w:val="21584242"/>
    <w:rsid w:val="2218194E"/>
    <w:rsid w:val="27290247"/>
    <w:rsid w:val="2C0E44D2"/>
    <w:rsid w:val="2E4477D2"/>
    <w:rsid w:val="339B5B37"/>
    <w:rsid w:val="35D43113"/>
    <w:rsid w:val="3642722D"/>
    <w:rsid w:val="39E62997"/>
    <w:rsid w:val="39E63559"/>
    <w:rsid w:val="3CCE4FB4"/>
    <w:rsid w:val="3E7C4091"/>
    <w:rsid w:val="42D55629"/>
    <w:rsid w:val="4322150A"/>
    <w:rsid w:val="438212A9"/>
    <w:rsid w:val="46F90E4B"/>
    <w:rsid w:val="47F6637E"/>
    <w:rsid w:val="495351D2"/>
    <w:rsid w:val="4D434C87"/>
    <w:rsid w:val="4F81444B"/>
    <w:rsid w:val="4F855D03"/>
    <w:rsid w:val="52F9500B"/>
    <w:rsid w:val="68190088"/>
    <w:rsid w:val="6D4A41EF"/>
    <w:rsid w:val="72205591"/>
    <w:rsid w:val="72565C05"/>
    <w:rsid w:val="744A35BD"/>
    <w:rsid w:val="74CE46BB"/>
    <w:rsid w:val="75232716"/>
    <w:rsid w:val="782E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5B3675"/>
  <w15:docId w15:val="{49B74201-51F3-4AE6-92F5-F25950A5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sq-AL"/>
    </w:rPr>
  </w:style>
  <w:style w:type="paragraph" w:styleId="Heading1">
    <w:name w:val="heading 1"/>
    <w:basedOn w:val="Normal"/>
    <w:next w:val="Normal"/>
    <w:uiPriority w:val="1"/>
    <w:qFormat/>
    <w:pPr>
      <w:ind w:left="37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158"/>
      <w:ind w:left="37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eastAsia="Times New Roman"/>
      <w:sz w:val="24"/>
      <w:szCs w:val="24"/>
      <w:lang w:val="sq-AL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ap.gov.al/vende-vakante/udh&#235;zime-dokumenta/219-udh&#235;zime-dokumenta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vokatipopullit.gov.al/" TargetMode="External"/><Relationship Id="rId4" Type="http://schemas.openxmlformats.org/officeDocument/2006/relationships/styles" Target="styles.xml"/><Relationship Id="rId9" Type="http://schemas.openxmlformats.org/officeDocument/2006/relationships/hyperlink" Target="mailto:ap@avokatipopullit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85A826-77C4-4F96-A635-8DD009BE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dgosturani.AVOKATIPOPULLIT</dc:creator>
  <cp:lastModifiedBy>Etrita Petriti</cp:lastModifiedBy>
  <cp:revision>3</cp:revision>
  <cp:lastPrinted>2025-12-02T10:35:00Z</cp:lastPrinted>
  <dcterms:created xsi:type="dcterms:W3CDTF">2025-12-02T10:36:00Z</dcterms:created>
  <dcterms:modified xsi:type="dcterms:W3CDTF">2025-12-02T10:46:00Z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2023-05-25T00:00:00Z</vt:filetime>
  </property>
  <property fmtid="{D5CDD505-2E9C-101B-9397-08002B2CF9AE}" pid="5" name="KSOProductBuildVer">
    <vt:lpwstr>1033-12.2.0.23155</vt:lpwstr>
  </property>
  <property fmtid="{D5CDD505-2E9C-101B-9397-08002B2CF9AE}" pid="6" name="ICV">
    <vt:lpwstr>BA3F5C21B11F4F34949D9CE43553D44C_13</vt:lpwstr>
  </property>
</Properties>
</file>