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F65F0">
      <w:pPr>
        <w:pStyle w:val="5"/>
        <w:ind w:left="4016"/>
        <w:rPr>
          <w:sz w:val="29"/>
        </w:rPr>
      </w:pPr>
      <w:r>
        <w:rPr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901065</wp:posOffset>
            </wp:positionH>
            <wp:positionV relativeFrom="paragraph">
              <wp:posOffset>120650</wp:posOffset>
            </wp:positionV>
            <wp:extent cx="1318260" cy="1082675"/>
            <wp:effectExtent l="0" t="0" r="15240" b="317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lang w:val="en-US"/>
        </w:rPr>
        <w:drawing>
          <wp:inline distT="0" distB="0" distL="0" distR="0">
            <wp:extent cx="484505" cy="731520"/>
            <wp:effectExtent l="0" t="0" r="10795" b="1143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616A5">
      <w:pPr>
        <w:pStyle w:val="2"/>
        <w:spacing w:before="90"/>
        <w:ind w:right="100" w:rightChars="0" w:firstLine="2861" w:firstLineChars="1300"/>
        <w:rPr>
          <w:spacing w:val="-58"/>
        </w:rPr>
      </w:pPr>
      <w:r>
        <w:t>REPUBLIKA E</w:t>
      </w:r>
      <w:r>
        <w:rPr>
          <w:rFonts w:hint="default"/>
          <w:lang w:val="en-US"/>
        </w:rPr>
        <w:t xml:space="preserve"> </w:t>
      </w:r>
      <w:r>
        <w:t>SHQIPËRISË</w:t>
      </w:r>
      <w:r>
        <w:rPr>
          <w:spacing w:val="-58"/>
        </w:rPr>
        <w:t xml:space="preserve"> </w:t>
      </w:r>
    </w:p>
    <w:p w14:paraId="4EF7866B">
      <w:pPr>
        <w:pStyle w:val="2"/>
        <w:spacing w:before="90"/>
        <w:ind w:left="3584" w:leftChars="1576" w:right="100" w:rightChars="0" w:hanging="117" w:hangingChars="53"/>
      </w:pPr>
      <w:r>
        <w:t>AVOKATI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POPULLIT</w:t>
      </w:r>
    </w:p>
    <w:p w14:paraId="211CB85F">
      <w:pPr>
        <w:pStyle w:val="5"/>
        <w:spacing w:before="10"/>
        <w:rPr>
          <w:b/>
          <w:sz w:val="21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6087110" cy="9525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110" cy="9525"/>
                          <a:chOff x="0" y="0"/>
                          <a:chExt cx="9586" cy="15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8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79.3pt;" coordsize="9586,15" o:gfxdata="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bt7uK&#10;1AAAAAMBAAAPAAAAAAAAAAEAIAAAACIAAABkcnMvZG93bnJldi54bWxQSwECFAAUAAAACACHTuJA&#10;m2zW4F4CAABHBQAADgAAAAAAAAABACAAAAAjAQAAZHJzL2Uyb0RvYy54bWxQSwUGAAAAAAYABgBZ&#10;AQAA8wUAAAAA&#10;">
                <o:lock v:ext="edit" aspectratio="f"/>
                <v:rect id="Rectangle 3" o:spid="_x0000_s1026" o:spt="1" style="position:absolute;left:0;top:0;height:15;width:9586;" fillcolor="#000000" filled="t" stroked="f" coordsize="21600,21600" o:gfxdata="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UEpC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70ADB062">
      <w:pPr>
        <w:pStyle w:val="5"/>
        <w:spacing w:line="20" w:lineRule="exact"/>
        <w:ind w:left="-67"/>
        <w:rPr>
          <w:sz w:val="2"/>
        </w:rPr>
      </w:pPr>
    </w:p>
    <w:p w14:paraId="72CF4022">
      <w:pPr>
        <w:spacing w:before="1"/>
        <w:ind w:left="19" w:leftChars="0" w:right="0" w:rightChars="0" w:hanging="19" w:firstLineChars="0"/>
        <w:jc w:val="both"/>
        <w:rPr>
          <w:spacing w:val="-37"/>
          <w:sz w:val="16"/>
        </w:rPr>
      </w:pPr>
      <w:r>
        <w:rPr>
          <w:sz w:val="16"/>
        </w:rPr>
        <w:t>Adresa:</w:t>
      </w:r>
      <w:r>
        <w:rPr>
          <w:spacing w:val="-6"/>
          <w:sz w:val="16"/>
        </w:rPr>
        <w:t xml:space="preserve"> </w:t>
      </w:r>
      <w:r>
        <w:rPr>
          <w:sz w:val="16"/>
        </w:rPr>
        <w:t>Bulevardi:</w:t>
      </w:r>
      <w:r>
        <w:rPr>
          <w:spacing w:val="-4"/>
          <w:sz w:val="16"/>
        </w:rPr>
        <w:t xml:space="preserve"> </w:t>
      </w:r>
      <w:r>
        <w:rPr>
          <w:sz w:val="16"/>
        </w:rPr>
        <w:t>“Zhan</w:t>
      </w:r>
      <w:r>
        <w:rPr>
          <w:spacing w:val="-4"/>
          <w:sz w:val="16"/>
        </w:rPr>
        <w:t xml:space="preserve"> </w:t>
      </w:r>
      <w:r>
        <w:rPr>
          <w:sz w:val="16"/>
        </w:rPr>
        <w:t>D’Ark”</w:t>
      </w:r>
      <w:r>
        <w:rPr>
          <w:spacing w:val="-4"/>
          <w:sz w:val="16"/>
        </w:rPr>
        <w:t xml:space="preserve"> </w:t>
      </w:r>
      <w:r>
        <w:rPr>
          <w:sz w:val="16"/>
        </w:rPr>
        <w:t>Nr.2</w:t>
      </w:r>
      <w:r>
        <w:rPr>
          <w:rFonts w:hint="default"/>
          <w:sz w:val="16"/>
          <w:lang w:val="en-US"/>
        </w:rPr>
        <w:tab/>
        <w:t/>
      </w:r>
      <w:r>
        <w:rPr>
          <w:rFonts w:hint="default"/>
          <w:sz w:val="16"/>
          <w:lang w:val="en-US"/>
        </w:rPr>
        <w:tab/>
        <w:t/>
      </w:r>
      <w:r>
        <w:rPr>
          <w:rFonts w:hint="default"/>
          <w:sz w:val="16"/>
          <w:lang w:val="en-US"/>
        </w:rPr>
        <w:tab/>
        <w:t/>
      </w:r>
      <w:r>
        <w:rPr>
          <w:rFonts w:hint="default"/>
          <w:sz w:val="16"/>
          <w:lang w:val="en-US"/>
        </w:rPr>
        <w:tab/>
        <w:t/>
      </w:r>
      <w:r>
        <w:rPr>
          <w:rFonts w:hint="default"/>
          <w:sz w:val="16"/>
          <w:lang w:val="en-US"/>
        </w:rPr>
        <w:tab/>
        <w:t xml:space="preserve">                       </w:t>
      </w:r>
      <w:r>
        <w:rPr>
          <w:sz w:val="16"/>
          <w:u w:val="single" w:color="0000FF"/>
        </w:rPr>
        <w:t>Tel/Fax:+355 4 2380 300/315</w:t>
      </w:r>
      <w:r>
        <w:rPr>
          <w:spacing w:val="-37"/>
          <w:sz w:val="16"/>
        </w:rPr>
        <w:t xml:space="preserve"> </w:t>
      </w:r>
    </w:p>
    <w:p w14:paraId="55451D5C">
      <w:pPr>
        <w:spacing w:before="1"/>
        <w:ind w:left="19" w:leftChars="0" w:right="0" w:rightChars="0" w:hanging="19" w:firstLineChars="0"/>
        <w:jc w:val="both"/>
        <w:rPr>
          <w:sz w:val="16"/>
        </w:rPr>
      </w:pPr>
      <w:r>
        <w:rPr>
          <w:sz w:val="16"/>
        </w:rPr>
        <w:t>Tiranë,</w:t>
      </w:r>
      <w:r>
        <w:rPr>
          <w:spacing w:val="-4"/>
          <w:sz w:val="16"/>
        </w:rPr>
        <w:t xml:space="preserve"> </w:t>
      </w:r>
      <w:r>
        <w:rPr>
          <w:sz w:val="16"/>
        </w:rPr>
        <w:t>Shqipëri</w:t>
      </w:r>
      <w:r>
        <w:rPr>
          <w:sz w:val="16"/>
        </w:rPr>
        <w:tab/>
      </w:r>
      <w:r>
        <w:rPr>
          <w:rFonts w:hint="default"/>
          <w:sz w:val="16"/>
          <w:lang w:val="en-US"/>
        </w:rPr>
        <w:tab/>
        <w:t/>
      </w:r>
      <w:r>
        <w:rPr>
          <w:rFonts w:hint="default"/>
          <w:sz w:val="16"/>
          <w:lang w:val="en-US"/>
        </w:rPr>
        <w:tab/>
        <w:t/>
      </w:r>
      <w:r>
        <w:rPr>
          <w:rFonts w:hint="default"/>
          <w:sz w:val="16"/>
          <w:lang w:val="en-US"/>
        </w:rPr>
        <w:tab/>
        <w:t/>
      </w:r>
      <w:r>
        <w:rPr>
          <w:rFonts w:hint="default"/>
          <w:sz w:val="16"/>
          <w:lang w:val="en-US"/>
        </w:rPr>
        <w:tab/>
        <w:t/>
      </w:r>
      <w:r>
        <w:rPr>
          <w:rFonts w:hint="default"/>
          <w:sz w:val="16"/>
          <w:lang w:val="en-US"/>
        </w:rPr>
        <w:tab/>
        <w:t/>
      </w:r>
      <w:r>
        <w:rPr>
          <w:rFonts w:hint="default"/>
          <w:sz w:val="16"/>
          <w:lang w:val="en-US"/>
        </w:rPr>
        <w:tab/>
        <w:t xml:space="preserve">                </w:t>
      </w:r>
      <w:r>
        <w:rPr>
          <w:spacing w:val="-1"/>
          <w:sz w:val="16"/>
        </w:rPr>
        <w:t>E-mail:</w:t>
      </w:r>
      <w:r>
        <w:rPr>
          <w:spacing w:val="-5"/>
          <w:sz w:val="16"/>
        </w:rPr>
        <w:t xml:space="preserve"> </w:t>
      </w:r>
      <w:r>
        <w:fldChar w:fldCharType="begin"/>
      </w:r>
      <w:r>
        <w:instrText xml:space="preserve"> HYPERLINK "mailto:ap@avokatipopullit.gov.al" \h </w:instrText>
      </w:r>
      <w:r>
        <w:fldChar w:fldCharType="separate"/>
      </w:r>
      <w:r>
        <w:rPr>
          <w:sz w:val="16"/>
          <w:u w:val="single" w:color="0000FF"/>
        </w:rPr>
        <w:t>ap@avokatipopullit.gov.al</w:t>
      </w:r>
      <w:r>
        <w:rPr>
          <w:sz w:val="16"/>
          <w:u w:val="single" w:color="0000FF"/>
        </w:rPr>
        <w:fldChar w:fldCharType="end"/>
      </w:r>
    </w:p>
    <w:p w14:paraId="4A7E6BE5">
      <w:pPr>
        <w:spacing w:line="183" w:lineRule="exact"/>
        <w:ind w:right="0" w:rightChars="0"/>
        <w:jc w:val="right"/>
        <w:rPr>
          <w:sz w:val="16"/>
        </w:rPr>
      </w:pPr>
      <w:r>
        <w:rPr>
          <w:rFonts w:hint="default"/>
          <w:lang w:val="en-US"/>
        </w:rPr>
        <w:t xml:space="preserve">  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sz w:val="16"/>
          <w:u w:val="single" w:color="0000FF"/>
        </w:rPr>
        <w:t>www.avokatipopullit.gov.al</w:t>
      </w:r>
      <w:r>
        <w:rPr>
          <w:sz w:val="16"/>
          <w:u w:val="single" w:color="0000FF"/>
        </w:rPr>
        <w:fldChar w:fldCharType="end"/>
      </w:r>
    </w:p>
    <w:p w14:paraId="715FCE82">
      <w:pPr>
        <w:spacing w:before="0"/>
        <w:ind w:left="0" w:right="705" w:firstLine="0"/>
        <w:jc w:val="both"/>
        <w:rPr>
          <w:sz w:val="20"/>
        </w:rPr>
      </w:pPr>
    </w:p>
    <w:p w14:paraId="44C0498A">
      <w:pPr>
        <w:pStyle w:val="5"/>
        <w:spacing w:before="9"/>
        <w:rPr>
          <w:sz w:val="24"/>
          <w:szCs w:val="24"/>
        </w:rPr>
      </w:pPr>
    </w:p>
    <w:p w14:paraId="3D67319A">
      <w:pPr>
        <w:pStyle w:val="2"/>
        <w:tabs>
          <w:tab w:val="left" w:pos="1183"/>
          <w:tab w:val="left" w:pos="6508"/>
          <w:tab w:val="left" w:pos="7725"/>
          <w:tab w:val="left" w:pos="8126"/>
        </w:tabs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Nr.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Prot</w:t>
      </w:r>
      <w:r>
        <w:rPr>
          <w:sz w:val="24"/>
          <w:szCs w:val="24"/>
        </w:rPr>
        <w:tab/>
      </w:r>
      <w:r>
        <w:rPr>
          <w:sz w:val="24"/>
          <w:szCs w:val="24"/>
        </w:rPr>
        <w:t>Tirane,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rFonts w:hint="default"/>
          <w:sz w:val="24"/>
          <w:szCs w:val="24"/>
          <w:lang w:val="en-US"/>
        </w:rPr>
        <w:t>24</w:t>
      </w:r>
    </w:p>
    <w:p w14:paraId="795E2032">
      <w:pPr>
        <w:pStyle w:val="5"/>
        <w:rPr>
          <w:b/>
          <w:sz w:val="24"/>
          <w:szCs w:val="24"/>
        </w:rPr>
      </w:pPr>
    </w:p>
    <w:p w14:paraId="5013FE0D">
      <w:pPr>
        <w:spacing w:before="174"/>
        <w:ind w:left="1023" w:right="1068" w:firstLine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SHPALLJE</w:t>
      </w:r>
      <w:r>
        <w:rPr>
          <w:rFonts w:hint="default" w:ascii="Times New Roman" w:hAnsi="Times New Roman" w:cs="Times New Roman"/>
          <w:b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VETËM</w:t>
      </w:r>
      <w:r>
        <w:rPr>
          <w:rFonts w:hint="default" w:ascii="Times New Roman" w:hAnsi="Times New Roman" w:cs="Times New Roman"/>
          <w:b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PËR</w:t>
      </w:r>
      <w:r>
        <w:rPr>
          <w:rFonts w:hint="default" w:ascii="Times New Roman" w:hAnsi="Times New Roman" w:cs="Times New Roman"/>
          <w:b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NËNPUNËS</w:t>
      </w:r>
      <w:r>
        <w:rPr>
          <w:rFonts w:hint="default" w:ascii="Times New Roman" w:hAnsi="Times New Roman" w:cs="Times New Roman"/>
          <w:b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CIVILË</w:t>
      </w:r>
    </w:p>
    <w:p w14:paraId="0FC2B598">
      <w:pPr>
        <w:pStyle w:val="5"/>
        <w:spacing w:before="5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 w14:paraId="1E11EC86">
      <w:pPr>
        <w:pStyle w:val="2"/>
        <w:ind w:right="1068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PRANIM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POZICION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NIVELIT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LARTË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DREJTUES</w:t>
      </w:r>
    </w:p>
    <w:p w14:paraId="436A6A2B">
      <w:pPr>
        <w:pStyle w:val="5"/>
        <w:spacing w:line="369" w:lineRule="auto"/>
        <w:ind w:right="227"/>
        <w:jc w:val="center"/>
        <w:rPr>
          <w:rFonts w:hint="default" w:ascii="Times New Roman" w:hAnsi="Times New Roman" w:cs="Times New Roman"/>
          <w:sz w:val="22"/>
          <w:szCs w:val="22"/>
        </w:rPr>
      </w:pPr>
    </w:p>
    <w:p w14:paraId="01E331FE">
      <w:pPr>
        <w:pStyle w:val="5"/>
        <w:spacing w:line="369" w:lineRule="auto"/>
        <w:ind w:left="186" w:right="22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Në zbatim të nenit 32 të ligjit nr.152/2013, “Për nënpunësin civil”, i ndryshuar si dhe të Kreut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VIII dhe IX të Vendimit të Këshillit të Ministrave nr.118, datë 5.03.2014 “Për procedurat 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emërimit,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rekrutimit,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menaxhimit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përfundimit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marrëdhënies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shërbimin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civil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nëpunësve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civilë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nivelit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lartë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drejtues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anëtarëve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TND-së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ndryshuar,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Institucioni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Avokatit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Popullit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shpall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procedurat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konkurimit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pozicionin:</w:t>
      </w:r>
    </w:p>
    <w:p w14:paraId="1A6F7886">
      <w:pPr>
        <w:pStyle w:val="2"/>
        <w:spacing w:before="152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“</w:t>
      </w:r>
      <w:r>
        <w:rPr>
          <w:rFonts w:hint="default" w:ascii="Times New Roman" w:hAnsi="Times New Roman" w:cs="Times New Roman"/>
          <w:sz w:val="22"/>
          <w:szCs w:val="22"/>
        </w:rPr>
        <w:t>Nd/Komisioner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Seksionin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Mbrojtjen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Promovimin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Drejtave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Fëmijëve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”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2CE34F7E">
      <w:pPr>
        <w:pStyle w:val="5"/>
        <w:spacing w:before="11"/>
        <w:rPr>
          <w:rFonts w:hint="default" w:ascii="Times New Roman" w:hAnsi="Times New Roman" w:cs="Times New Roman"/>
          <w:b/>
          <w:sz w:val="22"/>
          <w:szCs w:val="22"/>
        </w:rPr>
      </w:pPr>
    </w:p>
    <w:p w14:paraId="1415C9AA">
      <w:pPr>
        <w:pStyle w:val="5"/>
        <w:spacing w:line="369" w:lineRule="auto"/>
        <w:ind w:left="186" w:right="23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Pozicioni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mësipërm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është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hapur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vetëm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nënpunësit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civil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kategorisë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së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mesme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drejtuese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(kategoria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II-b)</w:t>
      </w:r>
    </w:p>
    <w:p w14:paraId="5D379281">
      <w:pPr>
        <w:pStyle w:val="2"/>
        <w:spacing w:before="152"/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</w:rPr>
        <w:t>Data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fundit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dorëzimit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dokumentave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aplikim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është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>d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>ata 14. 10. 2024</w:t>
      </w:r>
    </w:p>
    <w:p w14:paraId="7273D536">
      <w:pPr>
        <w:pStyle w:val="5"/>
        <w:spacing w:before="11"/>
        <w:rPr>
          <w:rFonts w:hint="default" w:ascii="Times New Roman" w:hAnsi="Times New Roman" w:cs="Times New Roman"/>
          <w:b/>
          <w:sz w:val="22"/>
          <w:szCs w:val="22"/>
        </w:rPr>
      </w:pPr>
    </w:p>
    <w:p w14:paraId="150F98F6">
      <w:pPr>
        <w:pStyle w:val="5"/>
        <w:spacing w:before="11"/>
        <w:rPr>
          <w:rFonts w:hint="default" w:ascii="Times New Roman" w:hAnsi="Times New Roman" w:cs="Times New Roman"/>
          <w:b/>
          <w:sz w:val="22"/>
          <w:szCs w:val="22"/>
        </w:rPr>
      </w:pPr>
    </w:p>
    <w:p w14:paraId="5E28CC6C">
      <w:pPr>
        <w:pStyle w:val="7"/>
        <w:numPr>
          <w:ilvl w:val="0"/>
          <w:numId w:val="1"/>
        </w:numPr>
        <w:tabs>
          <w:tab w:val="left" w:pos="461"/>
        </w:tabs>
        <w:spacing w:before="0" w:after="0" w:line="369" w:lineRule="auto"/>
        <w:ind w:left="186" w:right="228" w:firstLine="0"/>
        <w:jc w:val="left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Përshkrimi</w:t>
      </w:r>
      <w:r>
        <w:rPr>
          <w:rFonts w:hint="default" w:ascii="Times New Roman" w:hAnsi="Times New Roman" w:cs="Times New Roman"/>
          <w:b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përgjithësues</w:t>
      </w:r>
      <w:r>
        <w:rPr>
          <w:rFonts w:hint="default" w:ascii="Times New Roman" w:hAnsi="Times New Roman" w:cs="Times New Roman"/>
          <w:b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punës</w:t>
      </w:r>
      <w:r>
        <w:rPr>
          <w:rFonts w:hint="default" w:ascii="Times New Roman" w:hAnsi="Times New Roman" w:cs="Times New Roman"/>
          <w:b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për</w:t>
      </w:r>
      <w:r>
        <w:rPr>
          <w:rFonts w:hint="default" w:ascii="Times New Roman" w:hAnsi="Times New Roman" w:cs="Times New Roman"/>
          <w:b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pozicionin</w:t>
      </w:r>
      <w:r>
        <w:rPr>
          <w:rFonts w:hint="default" w:ascii="Times New Roman" w:hAnsi="Times New Roman" w:cs="Times New Roman"/>
          <w:b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Nd/Komisioner</w:t>
      </w:r>
      <w:r>
        <w:rPr>
          <w:rFonts w:hint="default" w:ascii="Times New Roman" w:hAnsi="Times New Roman" w:cs="Times New Roman"/>
          <w:b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në</w:t>
      </w:r>
      <w:r>
        <w:rPr>
          <w:rFonts w:hint="default" w:ascii="Times New Roman" w:hAnsi="Times New Roman" w:cs="Times New Roman"/>
          <w:b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Seksionin</w:t>
      </w:r>
      <w:r>
        <w:rPr>
          <w:rFonts w:hint="default" w:ascii="Times New Roman" w:hAnsi="Times New Roman" w:cs="Times New Roman"/>
          <w:b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për</w:t>
      </w:r>
      <w:r>
        <w:rPr>
          <w:rFonts w:hint="default" w:ascii="Times New Roman" w:hAnsi="Times New Roman" w:cs="Times New Roman"/>
          <w:b/>
          <w:spacing w:val="-5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Mbrojtjen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dhe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Promovimin</w:t>
      </w:r>
      <w:r>
        <w:rPr>
          <w:rFonts w:hint="default" w:ascii="Times New Roman" w:hAnsi="Times New Roman" w:cs="Times New Roman"/>
          <w:b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të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Drejtave të</w:t>
      </w:r>
      <w:r>
        <w:rPr>
          <w:rFonts w:hint="default" w:ascii="Times New Roman" w:hAnsi="Times New Roman" w:cs="Times New Roman"/>
          <w:b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Fëmijëve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:</w:t>
      </w:r>
    </w:p>
    <w:p w14:paraId="05AF2C78">
      <w:pPr>
        <w:pStyle w:val="5"/>
        <w:spacing w:before="150" w:line="369" w:lineRule="auto"/>
        <w:ind w:left="186" w:right="23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-Të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trajtojë,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shqyrtojë,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verifikojë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rastet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që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përcillen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nga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Komisioneri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Seksionit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Mbrojtjen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Promovimin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Drejtave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Fëmijëve,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Sekretari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Përgjithshëm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ose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në</w:t>
      </w:r>
    </w:p>
    <w:p w14:paraId="7AF3C79B">
      <w:pPr>
        <w:pStyle w:val="5"/>
        <w:spacing w:before="78" w:line="369" w:lineRule="auto"/>
        <w:ind w:left="185" w:right="228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mënyrë direkte nga Avokati i Popullit, çështje që lidhen me mbrojtjen dhe respektimin e 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drejtave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fëmijëve.</w:t>
      </w:r>
    </w:p>
    <w:p w14:paraId="2FB425A7">
      <w:pPr>
        <w:pStyle w:val="7"/>
        <w:numPr>
          <w:ilvl w:val="0"/>
          <w:numId w:val="2"/>
        </w:numPr>
        <w:tabs>
          <w:tab w:val="left" w:pos="447"/>
        </w:tabs>
        <w:spacing w:before="18" w:after="0" w:line="369" w:lineRule="auto"/>
        <w:ind w:left="185" w:right="229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Të monitorojë zbatimin e respektimin e të drejtave të fëmijëve në institucionet shtetërore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(qendrat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rezidenciale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përkujdesit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shoqëror,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qëndrat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zhvillimit,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shkollat,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kopshtet,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çerdhet,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spitalet,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burgjet,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komisariatet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policisë,</w:t>
      </w:r>
      <w:r>
        <w:rPr>
          <w:rFonts w:hint="default"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etj).</w:t>
      </w:r>
    </w:p>
    <w:p w14:paraId="46A10B79">
      <w:pPr>
        <w:pStyle w:val="7"/>
        <w:numPr>
          <w:ilvl w:val="0"/>
          <w:numId w:val="2"/>
        </w:numPr>
        <w:tabs>
          <w:tab w:val="left" w:pos="465"/>
        </w:tabs>
        <w:spacing w:before="18" w:after="0" w:line="369" w:lineRule="auto"/>
        <w:ind w:left="185" w:right="228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Të vendosë dhe të forcojë bashkëpunimin me aktorët kryesorë rajonalë për të drejtat 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fëmijëve.</w:t>
      </w:r>
    </w:p>
    <w:p w14:paraId="5263C0DB">
      <w:pPr>
        <w:pStyle w:val="7"/>
        <w:numPr>
          <w:ilvl w:val="0"/>
          <w:numId w:val="2"/>
        </w:numPr>
        <w:tabs>
          <w:tab w:val="left" w:pos="457"/>
        </w:tabs>
        <w:spacing w:before="19" w:after="0" w:line="369" w:lineRule="auto"/>
        <w:ind w:left="185" w:right="230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Të marrë pjëse në fushata ndërgjegjësuese për të drejtat e fëmijëve në bashkëpunim me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institucionet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tjera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shtetërore,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institucionet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pavarura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organizatat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jofitimprurëse</w:t>
      </w:r>
    </w:p>
    <w:p w14:paraId="54F32896">
      <w:pPr>
        <w:pStyle w:val="7"/>
        <w:numPr>
          <w:ilvl w:val="0"/>
          <w:numId w:val="2"/>
        </w:numPr>
        <w:tabs>
          <w:tab w:val="left" w:pos="434"/>
        </w:tabs>
        <w:spacing w:before="19" w:after="0" w:line="369" w:lineRule="auto"/>
        <w:ind w:left="185" w:right="227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monitorojë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zbatimin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Konventës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OKB-së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“Për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Drejtat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Fëmijës”,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si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gjitha</w:t>
      </w:r>
      <w:r>
        <w:rPr>
          <w:rFonts w:hint="default" w:ascii="Times New Roman" w:hAnsi="Times New Roman" w:cs="Times New Roman"/>
          <w:spacing w:val="-5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dokumentave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tjera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ndërkombëtare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evropiane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që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kanë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lidhje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me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mbrojtjen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respektimin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5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drejtave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fëmijëve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ratifikuara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nga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Shteti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Shqiptar.</w:t>
      </w:r>
    </w:p>
    <w:p w14:paraId="1E019FA6">
      <w:pPr>
        <w:pStyle w:val="7"/>
        <w:numPr>
          <w:ilvl w:val="0"/>
          <w:numId w:val="2"/>
        </w:numPr>
        <w:tabs>
          <w:tab w:val="left" w:pos="445"/>
        </w:tabs>
        <w:spacing w:before="18" w:after="0" w:line="369" w:lineRule="auto"/>
        <w:ind w:left="185" w:right="229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Të propozojë rastet që mund të ndiqen me inisiativë, të bëra publike ne median e shkruar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apo</w:t>
      </w:r>
      <w:r>
        <w:rPr>
          <w:rFonts w:hint="default"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atë</w:t>
      </w:r>
      <w:r>
        <w:rPr>
          <w:rFonts w:hint="default"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vizive.</w:t>
      </w:r>
    </w:p>
    <w:p w14:paraId="180858AB">
      <w:pPr>
        <w:pStyle w:val="7"/>
        <w:numPr>
          <w:ilvl w:val="0"/>
          <w:numId w:val="2"/>
        </w:numPr>
        <w:tabs>
          <w:tab w:val="left" w:pos="457"/>
        </w:tabs>
        <w:spacing w:before="19" w:after="0" w:line="369" w:lineRule="auto"/>
        <w:ind w:left="185" w:right="228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Të kryejë inspektime pranë organeve të Administratës Publike qëndrore apo vendore, si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terren</w:t>
      </w:r>
      <w:r>
        <w:rPr>
          <w:rFonts w:hint="default" w:ascii="Times New Roman" w:hAnsi="Times New Roman" w:cs="Times New Roman"/>
          <w:w w:val="105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vendet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ku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ka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sinjalizime/njoftime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shkelje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drejtave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fëmijëve.</w:t>
      </w:r>
    </w:p>
    <w:p w14:paraId="30EEE6DB">
      <w:pPr>
        <w:pStyle w:val="7"/>
        <w:numPr>
          <w:ilvl w:val="0"/>
          <w:numId w:val="2"/>
        </w:numPr>
        <w:tabs>
          <w:tab w:val="left" w:pos="470"/>
        </w:tabs>
        <w:spacing w:before="19" w:after="0" w:line="369" w:lineRule="auto"/>
        <w:ind w:left="185" w:right="228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Të monitorojë zbatimin e Konventave të Ratifikuara nga Kuvendi i Shqipërisë, dhe 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përgatisë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informacione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apo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rekomandime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raportet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periodike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monitorimit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institucioneve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ndryshme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ndërkombëtare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që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lidhen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me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mbrojtjen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drejatve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fëmijëve.</w:t>
      </w:r>
    </w:p>
    <w:p w14:paraId="05C87C2D">
      <w:pPr>
        <w:pStyle w:val="7"/>
        <w:numPr>
          <w:ilvl w:val="0"/>
          <w:numId w:val="2"/>
        </w:numPr>
        <w:tabs>
          <w:tab w:val="left" w:pos="476"/>
        </w:tabs>
        <w:spacing w:before="18" w:after="0" w:line="369" w:lineRule="auto"/>
        <w:ind w:left="185" w:right="228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Të hartojë rekomandime për çështje të veçanta apo edhe rekomandime legjislative në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rastet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kur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vetë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ligji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apo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akti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nënligjor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përbën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premisë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shkeljen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drejtave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fëmijëve.</w:t>
      </w:r>
    </w:p>
    <w:p w14:paraId="69C79A7C">
      <w:pPr>
        <w:pStyle w:val="7"/>
        <w:numPr>
          <w:ilvl w:val="0"/>
          <w:numId w:val="2"/>
        </w:numPr>
        <w:tabs>
          <w:tab w:val="left" w:pos="477"/>
        </w:tabs>
        <w:spacing w:before="18" w:after="0" w:line="369" w:lineRule="auto"/>
        <w:ind w:left="185" w:right="229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Të marrë pjesë në grupet e hartimit të raporteve të veçanta dhe ndjekjen në vijim 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rekomandimeve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dala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gjatë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hartimit</w:t>
      </w:r>
      <w:r>
        <w:rPr>
          <w:rFonts w:hint="default"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tyre.</w:t>
      </w:r>
    </w:p>
    <w:p w14:paraId="0541F366">
      <w:pPr>
        <w:pStyle w:val="7"/>
        <w:numPr>
          <w:ilvl w:val="0"/>
          <w:numId w:val="2"/>
        </w:numPr>
        <w:tabs>
          <w:tab w:val="left" w:pos="600"/>
        </w:tabs>
        <w:spacing w:before="19" w:after="0" w:line="369" w:lineRule="auto"/>
        <w:ind w:left="185" w:right="228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Të jetë aktiv në mediat vizive dhe të shkruara me intervista apo edhe emisione 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drejtpërdrejta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mbi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problematikat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që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lidhen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me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drejtat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fëmijëve.</w:t>
      </w:r>
    </w:p>
    <w:p w14:paraId="2A8AB6C7">
      <w:pPr>
        <w:pStyle w:val="7"/>
        <w:numPr>
          <w:ilvl w:val="0"/>
          <w:numId w:val="2"/>
        </w:numPr>
        <w:tabs>
          <w:tab w:val="left" w:pos="564"/>
        </w:tabs>
        <w:spacing w:before="19" w:after="0" w:line="369" w:lineRule="auto"/>
        <w:ind w:left="185" w:right="230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Të zbatojë me përpikmëri urdhërat, udhëzimet dhe porositë që i jepen në vijë vertikale,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sipas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shkallës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hierarkike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nga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varet.</w:t>
      </w:r>
    </w:p>
    <w:p w14:paraId="31EE892C">
      <w:pPr>
        <w:pStyle w:val="7"/>
        <w:numPr>
          <w:ilvl w:val="0"/>
          <w:numId w:val="2"/>
        </w:numPr>
        <w:tabs>
          <w:tab w:val="left" w:pos="545"/>
        </w:tabs>
        <w:spacing w:before="18" w:after="0" w:line="369" w:lineRule="auto"/>
        <w:ind w:left="185" w:right="228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ushtrojë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çdo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kompetencë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tjetër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që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jepet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nga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eprori,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përputhje</w:t>
      </w:r>
      <w:r>
        <w:rPr>
          <w:rFonts w:hint="default"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me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legjislacionin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fuqi.</w:t>
      </w:r>
    </w:p>
    <w:p w14:paraId="57E08E69"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 w14:paraId="44935385">
      <w:pPr>
        <w:pStyle w:val="7"/>
        <w:numPr>
          <w:ilvl w:val="0"/>
          <w:numId w:val="3"/>
        </w:numPr>
        <w:spacing w:before="78" w:after="0" w:line="240" w:lineRule="auto"/>
        <w:ind w:left="0" w:leftChars="0" w:right="0" w:hanging="97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Kriteret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përgjithshme që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duhet</w:t>
      </w:r>
      <w:r>
        <w:rPr>
          <w:rFonts w:hint="default"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plotësojë kandidati</w:t>
      </w:r>
      <w:r>
        <w:rPr>
          <w:rFonts w:hint="default"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këtë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pozicion</w:t>
      </w:r>
      <w:r>
        <w:rPr>
          <w:rFonts w:hint="default"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janë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si</w:t>
      </w:r>
      <w:r>
        <w:rPr>
          <w:rFonts w:hint="default"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më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poshtë:</w:t>
      </w:r>
    </w:p>
    <w:p w14:paraId="690142F0">
      <w:pPr>
        <w:pStyle w:val="7"/>
        <w:numPr>
          <w:ilvl w:val="1"/>
          <w:numId w:val="3"/>
        </w:numPr>
        <w:spacing w:before="78" w:after="0" w:line="240" w:lineRule="auto"/>
        <w:ind w:left="420" w:leftChars="0" w:right="0" w:hanging="97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jetë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nënpunës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civil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konfirmuar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kategorinë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mesme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drejtuese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(kategoria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II-b)</w:t>
      </w:r>
    </w:p>
    <w:p w14:paraId="6B696645">
      <w:pPr>
        <w:pStyle w:val="7"/>
        <w:numPr>
          <w:ilvl w:val="1"/>
          <w:numId w:val="3"/>
        </w:numPr>
        <w:spacing w:before="78" w:after="0" w:line="240" w:lineRule="auto"/>
        <w:ind w:left="420" w:leftChars="0" w:right="0" w:hanging="97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mos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ketë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masë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disiplinore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fuqi.</w:t>
      </w:r>
    </w:p>
    <w:p w14:paraId="00D4C13D">
      <w:pPr>
        <w:pStyle w:val="7"/>
        <w:numPr>
          <w:ilvl w:val="1"/>
          <w:numId w:val="3"/>
        </w:numPr>
        <w:spacing w:before="78" w:after="0" w:line="240" w:lineRule="auto"/>
        <w:ind w:left="420" w:leftChars="0" w:right="0" w:hanging="97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ketë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vlerësimin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fundit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shumë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mirë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ose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mirë.</w:t>
      </w:r>
    </w:p>
    <w:p w14:paraId="4B64599B">
      <w:pPr>
        <w:pStyle w:val="7"/>
        <w:numPr>
          <w:numId w:val="0"/>
        </w:numPr>
        <w:tabs>
          <w:tab w:val="left" w:pos="317"/>
        </w:tabs>
        <w:spacing w:before="154" w:after="0" w:line="240" w:lineRule="auto"/>
        <w:ind w:left="184" w:leftChars="0" w:right="0" w:rightChars="0"/>
        <w:jc w:val="left"/>
        <w:rPr>
          <w:rFonts w:hint="default" w:ascii="Times New Roman" w:hAnsi="Times New Roman" w:cs="Times New Roman"/>
          <w:sz w:val="22"/>
          <w:szCs w:val="22"/>
        </w:rPr>
      </w:pPr>
    </w:p>
    <w:p w14:paraId="686DFB30">
      <w:pPr>
        <w:pStyle w:val="2"/>
        <w:numPr>
          <w:ilvl w:val="0"/>
          <w:numId w:val="1"/>
        </w:numPr>
        <w:tabs>
          <w:tab w:val="left" w:pos="413"/>
        </w:tabs>
        <w:spacing w:before="157" w:after="0" w:line="240" w:lineRule="auto"/>
        <w:ind w:left="412" w:right="0" w:hanging="228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Kriteret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veçanta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që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duhet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plotësojë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kandidati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këtë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pozicion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janë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si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poshtë:</w:t>
      </w:r>
    </w:p>
    <w:p w14:paraId="018ECD32">
      <w:pPr>
        <w:pStyle w:val="5"/>
        <w:spacing w:before="10"/>
        <w:ind w:right="-339" w:rightChars="-154"/>
        <w:rPr>
          <w:rFonts w:hint="default" w:ascii="Times New Roman" w:hAnsi="Times New Roman" w:cs="Times New Roman"/>
          <w:b/>
          <w:sz w:val="22"/>
          <w:szCs w:val="22"/>
          <w:highlight w:val="none"/>
        </w:rPr>
      </w:pPr>
    </w:p>
    <w:p w14:paraId="0E3198DF">
      <w:pPr>
        <w:pStyle w:val="7"/>
        <w:numPr>
          <w:ilvl w:val="0"/>
          <w:numId w:val="3"/>
        </w:numPr>
        <w:tabs>
          <w:tab w:val="left" w:pos="354"/>
        </w:tabs>
        <w:spacing w:before="0" w:after="0" w:line="369" w:lineRule="auto"/>
        <w:ind w:left="185" w:right="-339" w:rightChars="-154" w:firstLine="0"/>
        <w:jc w:val="left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Të</w:t>
      </w:r>
      <w:r>
        <w:rPr>
          <w:rFonts w:hint="default" w:ascii="Times New Roman" w:hAnsi="Times New Roman" w:cs="Times New Roman"/>
          <w:spacing w:val="1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zotërojë</w:t>
      </w:r>
      <w:r>
        <w:rPr>
          <w:rFonts w:hint="default" w:ascii="Times New Roman" w:hAnsi="Times New Roman" w:cs="Times New Roman"/>
          <w:spacing w:val="11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Diplomë</w:t>
      </w:r>
      <w:r>
        <w:rPr>
          <w:rFonts w:hint="default" w:ascii="Times New Roman" w:hAnsi="Times New Roman" w:cs="Times New Roman"/>
          <w:spacing w:val="1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të</w:t>
      </w:r>
      <w:r>
        <w:rPr>
          <w:rFonts w:hint="default" w:ascii="Times New Roman" w:hAnsi="Times New Roman" w:cs="Times New Roman"/>
          <w:spacing w:val="1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nivelit</w:t>
      </w:r>
      <w:r>
        <w:rPr>
          <w:rFonts w:hint="default" w:ascii="Times New Roman" w:hAnsi="Times New Roman" w:cs="Times New Roman"/>
          <w:spacing w:val="1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“Master</w:t>
      </w:r>
      <w:r>
        <w:rPr>
          <w:rFonts w:hint="default" w:ascii="Times New Roman" w:hAnsi="Times New Roman" w:cs="Times New Roman"/>
          <w:spacing w:val="1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Shkencor”,</w:t>
      </w:r>
      <w:r>
        <w:rPr>
          <w:rFonts w:hint="default" w:ascii="Times New Roman" w:hAnsi="Times New Roman" w:cs="Times New Roman"/>
          <w:spacing w:val="1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në</w:t>
      </w:r>
      <w:r>
        <w:rPr>
          <w:rFonts w:hint="default" w:ascii="Times New Roman" w:hAnsi="Times New Roman" w:cs="Times New Roman"/>
          <w:spacing w:val="11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Shkencat</w:t>
      </w:r>
      <w:r>
        <w:rPr>
          <w:rFonts w:hint="default" w:ascii="Times New Roman" w:hAnsi="Times New Roman" w:cs="Times New Roman"/>
          <w:spacing w:val="1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Juridike/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  <w:lang w:val="en-US"/>
        </w:rPr>
        <w:t xml:space="preserve"> Shkenca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Sociale.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  <w:highlight w:val="none"/>
          <w:lang w:val="en-US"/>
        </w:rPr>
        <w:tab/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Edhe</w:t>
      </w:r>
      <w:r>
        <w:rPr>
          <w:rFonts w:hint="default" w:ascii="Times New Roman" w:hAnsi="Times New Roman" w:cs="Times New Roman"/>
          <w:spacing w:val="-8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Diploma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e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nivelit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“Bachelor”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duhet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të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jetë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në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të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njëjtën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fushë.</w:t>
      </w:r>
    </w:p>
    <w:p w14:paraId="0D4A85F2">
      <w:pPr>
        <w:pStyle w:val="7"/>
        <w:numPr>
          <w:ilvl w:val="0"/>
          <w:numId w:val="3"/>
        </w:numPr>
        <w:tabs>
          <w:tab w:val="left" w:pos="318"/>
        </w:tabs>
        <w:spacing w:before="19" w:after="0" w:line="240" w:lineRule="auto"/>
        <w:ind w:left="317" w:right="-339" w:rightChars="-154" w:hanging="133"/>
        <w:jc w:val="left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pacing w:val="-1"/>
          <w:w w:val="105"/>
          <w:sz w:val="22"/>
          <w:szCs w:val="22"/>
          <w:highlight w:val="none"/>
        </w:rPr>
        <w:t>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  <w:highlight w:val="none"/>
        </w:rPr>
        <w:t>zotërojë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  <w:highlight w:val="none"/>
        </w:rPr>
        <w:t>gjuhën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  <w:highlight w:val="none"/>
        </w:rPr>
        <w:t>angleze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  <w:highlight w:val="none"/>
        </w:rPr>
        <w:t>ose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një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gjuhë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BE-së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(të</w:t>
      </w:r>
      <w:r>
        <w:rPr>
          <w:rFonts w:hint="default" w:ascii="Times New Roman" w:hAnsi="Times New Roman" w:cs="Times New Roman"/>
          <w:spacing w:val="-15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vërtetuar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me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çertifikatë)</w:t>
      </w:r>
    </w:p>
    <w:p w14:paraId="2DBE620F">
      <w:pPr>
        <w:pStyle w:val="7"/>
        <w:numPr>
          <w:ilvl w:val="0"/>
          <w:numId w:val="3"/>
        </w:numPr>
        <w:tabs>
          <w:tab w:val="left" w:pos="339"/>
        </w:tabs>
        <w:spacing w:before="155" w:after="0" w:line="369" w:lineRule="auto"/>
        <w:ind w:left="185" w:right="-339" w:rightChars="-154" w:firstLine="0"/>
        <w:jc w:val="left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Të</w:t>
      </w:r>
      <w:r>
        <w:rPr>
          <w:rFonts w:hint="default" w:ascii="Times New Roman" w:hAnsi="Times New Roman" w:cs="Times New Roman"/>
          <w:spacing w:val="8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ketë</w:t>
      </w:r>
      <w:r>
        <w:rPr>
          <w:rFonts w:hint="default" w:ascii="Times New Roman" w:hAnsi="Times New Roman" w:cs="Times New Roman"/>
          <w:spacing w:val="9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të</w:t>
      </w:r>
      <w:r>
        <w:rPr>
          <w:rFonts w:hint="default" w:ascii="Times New Roman" w:hAnsi="Times New Roman" w:cs="Times New Roman"/>
          <w:spacing w:val="8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paktën</w:t>
      </w:r>
      <w:r>
        <w:rPr>
          <w:rFonts w:hint="default" w:ascii="Times New Roman" w:hAnsi="Times New Roman" w:cs="Times New Roman"/>
          <w:spacing w:val="8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5</w:t>
      </w:r>
      <w:r>
        <w:rPr>
          <w:rFonts w:hint="default" w:ascii="Times New Roman" w:hAnsi="Times New Roman" w:cs="Times New Roman"/>
          <w:spacing w:val="9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(pesë)</w:t>
      </w:r>
      <w:r>
        <w:rPr>
          <w:rFonts w:hint="default" w:ascii="Times New Roman" w:hAnsi="Times New Roman" w:cs="Times New Roman"/>
          <w:spacing w:val="9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vjet</w:t>
      </w:r>
      <w:r>
        <w:rPr>
          <w:rFonts w:hint="default" w:ascii="Times New Roman" w:hAnsi="Times New Roman" w:cs="Times New Roman"/>
          <w:spacing w:val="8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përvojë</w:t>
      </w:r>
      <w:r>
        <w:rPr>
          <w:rFonts w:hint="default" w:ascii="Times New Roman" w:hAnsi="Times New Roman" w:cs="Times New Roman"/>
          <w:spacing w:val="9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në</w:t>
      </w:r>
      <w:r>
        <w:rPr>
          <w:rFonts w:hint="default" w:ascii="Times New Roman" w:hAnsi="Times New Roman" w:cs="Times New Roman"/>
          <w:spacing w:val="8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Administratën</w:t>
      </w:r>
      <w:r>
        <w:rPr>
          <w:rFonts w:hint="default" w:ascii="Times New Roman" w:hAnsi="Times New Roman" w:cs="Times New Roman"/>
          <w:spacing w:val="9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Publike</w:t>
      </w:r>
      <w:r>
        <w:rPr>
          <w:rFonts w:hint="default" w:ascii="Times New Roman" w:hAnsi="Times New Roman" w:cs="Times New Roman"/>
          <w:spacing w:val="8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nga</w:t>
      </w:r>
      <w:r>
        <w:rPr>
          <w:rFonts w:hint="default" w:ascii="Times New Roman" w:hAnsi="Times New Roman" w:cs="Times New Roman"/>
          <w:spacing w:val="9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të</w:t>
      </w:r>
      <w:r>
        <w:rPr>
          <w:rFonts w:hint="default" w:ascii="Times New Roman" w:hAnsi="Times New Roman" w:cs="Times New Roman"/>
          <w:spacing w:val="10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cilat</w:t>
      </w:r>
      <w:r>
        <w:rPr>
          <w:rFonts w:hint="default" w:ascii="Times New Roman" w:hAnsi="Times New Roman" w:cs="Times New Roman"/>
          <w:spacing w:val="9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të</w:t>
      </w:r>
      <w:r>
        <w:rPr>
          <w:rFonts w:hint="default" w:ascii="Times New Roman" w:hAnsi="Times New Roman" w:cs="Times New Roman"/>
          <w:spacing w:val="8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paktën</w:t>
      </w:r>
      <w:r>
        <w:rPr>
          <w:rFonts w:hint="default" w:ascii="Times New Roman" w:hAnsi="Times New Roman" w:cs="Times New Roman"/>
          <w:spacing w:val="20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  <w:lang w:val="en-US"/>
        </w:rPr>
        <w:t xml:space="preserve">4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vite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  <w:highlight w:val="none"/>
          <w:lang w:val="en-US"/>
        </w:rPr>
        <w:tab/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në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nivel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të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mesëm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drejtues</w:t>
      </w:r>
      <w:r>
        <w:rPr>
          <w:rFonts w:hint="default" w:ascii="Times New Roman" w:hAnsi="Times New Roman" w:cs="Times New Roman"/>
          <w:spacing w:val="-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(kategoria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II-b)</w:t>
      </w:r>
    </w:p>
    <w:p w14:paraId="611643AA">
      <w:pPr>
        <w:pStyle w:val="7"/>
        <w:numPr>
          <w:ilvl w:val="0"/>
          <w:numId w:val="3"/>
        </w:numPr>
        <w:tabs>
          <w:tab w:val="left" w:pos="318"/>
        </w:tabs>
        <w:spacing w:before="18" w:after="0" w:line="240" w:lineRule="auto"/>
        <w:ind w:left="317" w:right="-339" w:rightChars="-154" w:hanging="133"/>
        <w:jc w:val="left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Të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ketë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aftësi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të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mira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komunikimi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dhe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të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punës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në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grup.</w:t>
      </w:r>
    </w:p>
    <w:p w14:paraId="449956D9">
      <w:pPr>
        <w:pStyle w:val="7"/>
        <w:widowControl w:val="0"/>
        <w:numPr>
          <w:numId w:val="0"/>
        </w:numPr>
        <w:tabs>
          <w:tab w:val="left" w:pos="318"/>
        </w:tabs>
        <w:autoSpaceDE w:val="0"/>
        <w:autoSpaceDN w:val="0"/>
        <w:spacing w:before="18" w:after="0" w:line="240" w:lineRule="auto"/>
        <w:ind w:right="-339" w:rightChars="-154"/>
        <w:jc w:val="left"/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</w:pPr>
    </w:p>
    <w:p w14:paraId="65967DA4">
      <w:pPr>
        <w:pStyle w:val="7"/>
        <w:widowControl w:val="0"/>
        <w:numPr>
          <w:numId w:val="0"/>
        </w:numPr>
        <w:tabs>
          <w:tab w:val="left" w:pos="318"/>
        </w:tabs>
        <w:autoSpaceDE w:val="0"/>
        <w:autoSpaceDN w:val="0"/>
        <w:spacing w:before="18" w:after="0" w:line="240" w:lineRule="auto"/>
        <w:ind w:right="-339" w:rightChars="-154"/>
        <w:jc w:val="left"/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</w:pPr>
    </w:p>
    <w:p w14:paraId="52370BCF">
      <w:pPr>
        <w:pStyle w:val="7"/>
        <w:widowControl w:val="0"/>
        <w:numPr>
          <w:numId w:val="0"/>
        </w:numPr>
        <w:tabs>
          <w:tab w:val="left" w:pos="318"/>
        </w:tabs>
        <w:autoSpaceDE w:val="0"/>
        <w:autoSpaceDN w:val="0"/>
        <w:spacing w:before="18" w:after="0" w:line="240" w:lineRule="auto"/>
        <w:ind w:right="-339" w:rightChars="-154"/>
        <w:jc w:val="left"/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</w:pPr>
    </w:p>
    <w:p w14:paraId="497B2334">
      <w:pPr>
        <w:pStyle w:val="2"/>
        <w:numPr>
          <w:ilvl w:val="0"/>
          <w:numId w:val="1"/>
        </w:numPr>
        <w:tabs>
          <w:tab w:val="left" w:pos="413"/>
        </w:tabs>
        <w:spacing w:before="0" w:after="0" w:line="240" w:lineRule="auto"/>
        <w:ind w:left="412" w:right="0" w:hanging="228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Dokumentacioni,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Mënyra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Afati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Dorëzimit</w:t>
      </w:r>
    </w:p>
    <w:p w14:paraId="5CF87BAE">
      <w:pPr>
        <w:pStyle w:val="5"/>
        <w:spacing w:before="1"/>
        <w:rPr>
          <w:rFonts w:hint="default" w:ascii="Times New Roman" w:hAnsi="Times New Roman" w:cs="Times New Roman"/>
          <w:b/>
          <w:sz w:val="22"/>
          <w:szCs w:val="22"/>
        </w:rPr>
      </w:pPr>
    </w:p>
    <w:p w14:paraId="668212D0">
      <w:pPr>
        <w:pStyle w:val="5"/>
        <w:spacing w:line="367" w:lineRule="auto"/>
        <w:ind w:left="18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Kandidati</w:t>
      </w:r>
      <w:r>
        <w:rPr>
          <w:rFonts w:hint="default"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duhet</w:t>
      </w:r>
      <w:r>
        <w:rPr>
          <w:rFonts w:hint="default"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dorëzojë</w:t>
      </w:r>
      <w:r>
        <w:rPr>
          <w:rFonts w:hint="default"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pranë</w:t>
      </w:r>
      <w:r>
        <w:rPr>
          <w:rFonts w:hint="default" w:ascii="Times New Roman" w:hAnsi="Times New Roman" w:cs="Times New Roman"/>
          <w:spacing w:val="2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Drejtorisë</w:t>
      </w:r>
      <w:r>
        <w:rPr>
          <w:rFonts w:hint="default"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së</w:t>
      </w:r>
      <w:r>
        <w:rPr>
          <w:rFonts w:hint="default" w:ascii="Times New Roman" w:hAnsi="Times New Roman" w:cs="Times New Roman"/>
          <w:spacing w:val="2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Burimeve</w:t>
      </w:r>
      <w:r>
        <w:rPr>
          <w:rFonts w:hint="default"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Njerëzore</w:t>
      </w:r>
      <w:r>
        <w:rPr>
          <w:rFonts w:hint="default"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Shërbimeve</w:t>
      </w:r>
      <w:r>
        <w:rPr>
          <w:rFonts w:hint="default"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ose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Zyrës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Protokollit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Institucionin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Avokatit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Popullit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dokumentat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si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poshtë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vijon:</w:t>
      </w:r>
    </w:p>
    <w:p w14:paraId="701D6A8D">
      <w:pPr>
        <w:pStyle w:val="7"/>
        <w:numPr>
          <w:ilvl w:val="1"/>
          <w:numId w:val="1"/>
        </w:numPr>
        <w:tabs>
          <w:tab w:val="left" w:pos="427"/>
        </w:tabs>
        <w:spacing w:before="23" w:after="0" w:line="369" w:lineRule="auto"/>
        <w:ind w:left="185" w:right="230" w:firstLine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Letër</w:t>
      </w:r>
      <w:r>
        <w:rPr>
          <w:rFonts w:hint="default"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motivimi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aplikim</w:t>
      </w:r>
      <w:r>
        <w:rPr>
          <w:rFonts w:hint="default"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 vendin vakant, një numër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kontakti</w:t>
      </w:r>
      <w:r>
        <w:rPr>
          <w:rFonts w:hint="default"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dhe adresën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 plotë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vendbanimit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shoqëruar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me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një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adresë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aktive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komunikim</w:t>
      </w:r>
    </w:p>
    <w:p w14:paraId="0CB7A463">
      <w:pPr>
        <w:pStyle w:val="7"/>
        <w:numPr>
          <w:ilvl w:val="1"/>
          <w:numId w:val="1"/>
        </w:numPr>
        <w:tabs>
          <w:tab w:val="left" w:pos="426"/>
        </w:tabs>
        <w:spacing w:before="18" w:after="0" w:line="386" w:lineRule="auto"/>
        <w:ind w:left="185" w:right="1403" w:firstLine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 xml:space="preserve">Jetëshkrimi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 plotësuar në përputhje me dokumentin tip që e gjeni në linkun: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"http://dap.gov.al/vende-vakante/udhëzime-dokumenta/219-udhëzime-dokumenta" \h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</w:rPr>
        <w:t>http://dap.gov.al/vende-vakante/udhëzime-dokumenta/219-udhëzime-dokumenta</w:t>
      </w:r>
      <w:r>
        <w:rPr>
          <w:rFonts w:hint="default" w:ascii="Times New Roman" w:hAnsi="Times New Roman" w:cs="Times New Roman"/>
          <w:sz w:val="22"/>
          <w:szCs w:val="22"/>
        </w:rPr>
        <w:fldChar w:fldCharType="end"/>
      </w:r>
    </w:p>
    <w:p w14:paraId="51E8AC69">
      <w:pPr>
        <w:pStyle w:val="7"/>
        <w:numPr>
          <w:ilvl w:val="1"/>
          <w:numId w:val="1"/>
        </w:numPr>
        <w:tabs>
          <w:tab w:val="left" w:pos="398"/>
        </w:tabs>
        <w:spacing w:before="2" w:after="0" w:line="240" w:lineRule="auto"/>
        <w:ind w:left="398" w:right="0" w:hanging="213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Fotokopje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Diplomës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  <w:lang w:val="en-US"/>
        </w:rPr>
        <w:t xml:space="preserve"> </w:t>
      </w:r>
    </w:p>
    <w:p w14:paraId="094F65C5">
      <w:pPr>
        <w:pStyle w:val="5"/>
        <w:spacing w:before="156"/>
        <w:ind w:left="18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w w:val="105"/>
          <w:sz w:val="22"/>
          <w:szCs w:val="22"/>
        </w:rPr>
        <w:t>ç.</w:t>
      </w:r>
      <w:r>
        <w:rPr>
          <w:rFonts w:hint="default" w:ascii="Times New Roman" w:hAnsi="Times New Roman" w:cs="Times New Roman"/>
          <w:b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Fotokopje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Librezës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së</w:t>
      </w:r>
      <w:r>
        <w:rPr>
          <w:rFonts w:hint="default"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Punës</w:t>
      </w:r>
    </w:p>
    <w:p w14:paraId="3CB3C8F7">
      <w:pPr>
        <w:pStyle w:val="7"/>
        <w:numPr>
          <w:ilvl w:val="1"/>
          <w:numId w:val="1"/>
        </w:numPr>
        <w:tabs>
          <w:tab w:val="left" w:pos="455"/>
        </w:tabs>
        <w:spacing w:before="154" w:after="0" w:line="369" w:lineRule="auto"/>
        <w:ind w:left="185" w:right="232" w:firstLine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Çdo</w:t>
      </w:r>
      <w:r>
        <w:rPr>
          <w:rFonts w:hint="default"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dokumentacion</w:t>
      </w:r>
      <w:r>
        <w:rPr>
          <w:rFonts w:hint="default"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tjetër</w:t>
      </w:r>
      <w:r>
        <w:rPr>
          <w:rFonts w:hint="default"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që</w:t>
      </w:r>
      <w:r>
        <w:rPr>
          <w:rFonts w:hint="default"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vërteton</w:t>
      </w:r>
      <w:r>
        <w:rPr>
          <w:rFonts w:hint="default"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trajnimet,</w:t>
      </w:r>
      <w:r>
        <w:rPr>
          <w:rFonts w:hint="default"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kualifikimet,</w:t>
      </w:r>
      <w:r>
        <w:rPr>
          <w:rFonts w:hint="default"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arsimin</w:t>
      </w:r>
      <w:r>
        <w:rPr>
          <w:rFonts w:hint="default"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shtesë,</w:t>
      </w:r>
      <w:r>
        <w:rPr>
          <w:rFonts w:hint="default"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vlerësimet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pozitive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apo</w:t>
      </w:r>
      <w:r>
        <w:rPr>
          <w:rFonts w:hint="default"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tjera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përmendura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jetëshkrim.</w:t>
      </w:r>
    </w:p>
    <w:p w14:paraId="6B347668"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 w14:paraId="437A095F">
      <w:pPr>
        <w:pStyle w:val="2"/>
        <w:spacing w:before="153" w:line="369" w:lineRule="auto"/>
        <w:ind w:left="185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Dokumentat</w:t>
      </w:r>
      <w:r>
        <w:rPr>
          <w:rFonts w:hint="default" w:ascii="Times New Roman" w:hAnsi="Times New Roman" w:cs="Times New Roman"/>
          <w:spacing w:val="1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duhet</w:t>
      </w:r>
      <w:r>
        <w:rPr>
          <w:rFonts w:hint="default" w:ascii="Times New Roman" w:hAnsi="Times New Roman" w:cs="Times New Roman"/>
          <w:spacing w:val="1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të</w:t>
      </w:r>
      <w:r>
        <w:rPr>
          <w:rFonts w:hint="default" w:ascii="Times New Roman" w:hAnsi="Times New Roman" w:cs="Times New Roman"/>
          <w:spacing w:val="11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dorëzohen</w:t>
      </w:r>
      <w:r>
        <w:rPr>
          <w:rFonts w:hint="default" w:ascii="Times New Roman" w:hAnsi="Times New Roman" w:cs="Times New Roman"/>
          <w:spacing w:val="1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me</w:t>
      </w:r>
      <w:r>
        <w:rPr>
          <w:rFonts w:hint="default" w:ascii="Times New Roman" w:hAnsi="Times New Roman" w:cs="Times New Roman"/>
          <w:spacing w:val="11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postë</w:t>
      </w:r>
      <w:r>
        <w:rPr>
          <w:rFonts w:hint="default" w:ascii="Times New Roman" w:hAnsi="Times New Roman" w:cs="Times New Roman"/>
          <w:spacing w:val="11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apo</w:t>
      </w:r>
      <w:r>
        <w:rPr>
          <w:rFonts w:hint="default" w:ascii="Times New Roman" w:hAnsi="Times New Roman" w:cs="Times New Roman"/>
          <w:spacing w:val="12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drejpërsëdrejt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  <w:lang w:val="en-US"/>
        </w:rPr>
        <w:t>i</w:t>
      </w:r>
      <w:r>
        <w:rPr>
          <w:rFonts w:hint="default" w:ascii="Times New Roman" w:hAnsi="Times New Roman" w:cs="Times New Roman"/>
          <w:spacing w:val="1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në</w:t>
      </w:r>
      <w:r>
        <w:rPr>
          <w:rFonts w:hint="default" w:ascii="Times New Roman" w:hAnsi="Times New Roman" w:cs="Times New Roman"/>
          <w:spacing w:val="11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Institucionin</w:t>
      </w:r>
      <w:r>
        <w:rPr>
          <w:rFonts w:hint="default" w:ascii="Times New Roman" w:hAnsi="Times New Roman" w:cs="Times New Roman"/>
          <w:spacing w:val="1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e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Avokatit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të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Popullit,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brenda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</w:rPr>
        <w:t>datës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  <w:highlight w:val="none"/>
          <w:lang w:val="en-US"/>
        </w:rPr>
        <w:t>14. 10. 2024</w:t>
      </w:r>
    </w:p>
    <w:p w14:paraId="78CB527A">
      <w:pPr>
        <w:pStyle w:val="5"/>
        <w:rPr>
          <w:rFonts w:hint="default" w:ascii="Times New Roman" w:hAnsi="Times New Roman" w:cs="Times New Roman"/>
          <w:b/>
          <w:sz w:val="22"/>
          <w:szCs w:val="22"/>
        </w:rPr>
      </w:pPr>
    </w:p>
    <w:p w14:paraId="6801F464">
      <w:pPr>
        <w:pStyle w:val="7"/>
        <w:numPr>
          <w:ilvl w:val="0"/>
          <w:numId w:val="1"/>
        </w:numPr>
        <w:tabs>
          <w:tab w:val="left" w:pos="413"/>
        </w:tabs>
        <w:spacing w:before="150" w:after="0" w:line="240" w:lineRule="auto"/>
        <w:ind w:left="412" w:right="0" w:hanging="228"/>
        <w:jc w:val="left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Rezultatet</w:t>
      </w:r>
      <w:r>
        <w:rPr>
          <w:rFonts w:hint="default" w:ascii="Times New Roman" w:hAnsi="Times New Roman" w:cs="Times New Roman"/>
          <w:b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për</w:t>
      </w:r>
      <w:r>
        <w:rPr>
          <w:rFonts w:hint="default" w:ascii="Times New Roman" w:hAnsi="Times New Roman" w:cs="Times New Roman"/>
          <w:b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fazën</w:t>
      </w:r>
      <w:r>
        <w:rPr>
          <w:rFonts w:hint="default" w:ascii="Times New Roman" w:hAnsi="Times New Roman" w:cs="Times New Roman"/>
          <w:b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verifikimit</w:t>
      </w:r>
      <w:r>
        <w:rPr>
          <w:rFonts w:hint="default" w:ascii="Times New Roman" w:hAnsi="Times New Roman" w:cs="Times New Roman"/>
          <w:b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paraprak.</w:t>
      </w:r>
    </w:p>
    <w:p w14:paraId="221E4FE7">
      <w:pPr>
        <w:pStyle w:val="5"/>
        <w:spacing w:before="11"/>
        <w:rPr>
          <w:rFonts w:hint="default" w:ascii="Times New Roman" w:hAnsi="Times New Roman" w:cs="Times New Roman"/>
          <w:b/>
          <w:sz w:val="22"/>
          <w:szCs w:val="22"/>
        </w:rPr>
      </w:pPr>
    </w:p>
    <w:p w14:paraId="23B90595">
      <w:pPr>
        <w:pStyle w:val="5"/>
        <w:spacing w:line="369" w:lineRule="auto"/>
        <w:ind w:left="185" w:right="228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Brenda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10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(dhjetë)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ditëve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nga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përfundimi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afatit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aplikimit,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Drejtoria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Burimeve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Njerëzore dhe Shërbimeve në Institucionin e Avokatit të Popullit do të bëjë verifikimin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paraprak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kandidatëve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që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plotësojnë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kriteret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përgjithshme dhe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veçanta,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përcaktuara</w:t>
      </w:r>
    </w:p>
    <w:p w14:paraId="04F5548B">
      <w:pPr>
        <w:pStyle w:val="5"/>
        <w:spacing w:before="78" w:line="369" w:lineRule="auto"/>
        <w:ind w:left="185" w:right="22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 xml:space="preserve">në shpalljen për konkurim dhe në datën </w:t>
      </w:r>
      <w:r>
        <w:rPr>
          <w:rFonts w:hint="default" w:ascii="Times New Roman" w:hAnsi="Times New Roman" w:cs="Times New Roman"/>
          <w:b/>
          <w:w w:val="105"/>
          <w:sz w:val="22"/>
          <w:szCs w:val="22"/>
          <w:highlight w:val="none"/>
          <w:lang w:val="en-US"/>
        </w:rPr>
        <w:t>23. 10. 2024</w:t>
      </w:r>
      <w:r>
        <w:rPr>
          <w:rFonts w:hint="default" w:ascii="Times New Roman" w:hAnsi="Times New Roman" w:cs="Times New Roman"/>
          <w:b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do të shpallë në portalin “Shërbimi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Kombëtar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Punësimit”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faqen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zyrtare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Instutucionit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Avokatit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Popullit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(</w:t>
      </w:r>
      <w:r>
        <w:rPr>
          <w:rFonts w:hint="default" w:ascii="Times New Roman" w:hAnsi="Times New Roman" w:cs="Times New Roman"/>
          <w:color w:val="0000FF"/>
          <w:w w:val="105"/>
          <w:sz w:val="22"/>
          <w:szCs w:val="22"/>
          <w:u w:val="single" w:color="0000FF"/>
        </w:rPr>
        <w:t>www.avokatipopullit.gov.al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),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listën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kandidatëve që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plotësojnë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kushtet dhe kriteret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veçanta</w:t>
      </w:r>
      <w:r>
        <w:rPr>
          <w:rFonts w:hint="default"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si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datën,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vendin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orën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ku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zhvillohet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testimi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me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shkrim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intervista.</w:t>
      </w:r>
    </w:p>
    <w:p w14:paraId="0277E32A">
      <w:pPr>
        <w:pStyle w:val="5"/>
        <w:spacing w:before="150" w:line="369" w:lineRule="auto"/>
        <w:ind w:left="185" w:right="228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Në të njëjtën datë, kandidatët që nuk janë shpallur të kualifikuar do të njoftohen me e-mail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nga Drejtoria e Burimeve Njerëzore dhe Shërbimeve të Institucionit të Avokatit të Popullit,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kanë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paraqiten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prane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saj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t’u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njohur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me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arsyet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moskualifiki</w:t>
      </w:r>
      <w:r>
        <w:rPr>
          <w:rFonts w:hint="default" w:ascii="Times New Roman" w:hAnsi="Times New Roman" w:cs="Times New Roman"/>
          <w:w w:val="105"/>
          <w:sz w:val="22"/>
          <w:szCs w:val="22"/>
          <w:lang w:val="en-US"/>
        </w:rPr>
        <w:t>mi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t.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Ata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mund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ankohen brenda 5 (pesë) ditëve pune nga shpallja e listës. Drejtoria e Burimeve Njerëzore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Shërbimeve,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kthejë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përgjigje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arsyetuar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brenda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2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(dy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ditëve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pune.</w:t>
      </w:r>
    </w:p>
    <w:p w14:paraId="1D6B50C3"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 w14:paraId="6138AAB9">
      <w:pPr>
        <w:pStyle w:val="2"/>
        <w:numPr>
          <w:ilvl w:val="0"/>
          <w:numId w:val="1"/>
        </w:numPr>
        <w:tabs>
          <w:tab w:val="left" w:pos="412"/>
        </w:tabs>
        <w:spacing w:before="151" w:after="0" w:line="240" w:lineRule="auto"/>
        <w:ind w:left="411" w:right="0" w:hanging="227"/>
        <w:jc w:val="left"/>
        <w:rPr>
          <w:rFonts w:hint="default" w:ascii="Times New Roman" w:hAnsi="Times New Roman" w:cs="Times New Roman"/>
          <w:b w:val="0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Fusha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njohurive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cilësitë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mbi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cilat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vlerësohen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kandidatët</w:t>
      </w:r>
      <w:r>
        <w:rPr>
          <w:rFonts w:hint="default" w:ascii="Times New Roman" w:hAnsi="Times New Roman" w:cs="Times New Roman"/>
          <w:b w:val="0"/>
          <w:w w:val="105"/>
          <w:sz w:val="22"/>
          <w:szCs w:val="22"/>
        </w:rPr>
        <w:t>:</w:t>
      </w:r>
    </w:p>
    <w:p w14:paraId="65DDB452"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 w14:paraId="43BC5DE9">
      <w:pPr>
        <w:pStyle w:val="5"/>
        <w:spacing w:before="1" w:line="369" w:lineRule="auto"/>
        <w:ind w:left="185" w:right="228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Kandidatët që konkurojnë për pozicionin Nd/Komisioner në Seksionin për Mbrojtjen dhe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Promovimin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Drejtat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Fëmijëve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vlerësohen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lidhje</w:t>
      </w:r>
      <w:r>
        <w:rPr>
          <w:rFonts w:hint="default"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me:</w:t>
      </w:r>
    </w:p>
    <w:p w14:paraId="71EA0DE1"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 w14:paraId="5A6C4ED8"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 w14:paraId="5EA5883C"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 w14:paraId="60B61990">
      <w:pPr>
        <w:pStyle w:val="2"/>
        <w:numPr>
          <w:ilvl w:val="0"/>
          <w:numId w:val="4"/>
        </w:numPr>
        <w:tabs>
          <w:tab w:val="left" w:pos="462"/>
        </w:tabs>
        <w:spacing w:before="152" w:after="0" w:line="240" w:lineRule="auto"/>
        <w:ind w:left="461" w:right="0" w:hanging="277"/>
        <w:jc w:val="left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Njohuri</w:t>
      </w:r>
      <w:r>
        <w:rPr>
          <w:rFonts w:hint="default"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për:</w:t>
      </w:r>
    </w:p>
    <w:p w14:paraId="1543234E">
      <w:pPr>
        <w:pStyle w:val="7"/>
        <w:numPr>
          <w:ilvl w:val="1"/>
          <w:numId w:val="4"/>
        </w:numPr>
        <w:tabs>
          <w:tab w:val="left" w:pos="413"/>
        </w:tabs>
        <w:spacing w:before="0" w:after="0" w:line="240" w:lineRule="auto"/>
        <w:ind w:left="412" w:right="0" w:hanging="228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Ligji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nr.76/2016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Kushtetuta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Republikës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së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Shqipërisë</w:t>
      </w:r>
    </w:p>
    <w:p w14:paraId="4C2E6279">
      <w:pPr>
        <w:pStyle w:val="7"/>
        <w:numPr>
          <w:ilvl w:val="1"/>
          <w:numId w:val="4"/>
        </w:numPr>
        <w:tabs>
          <w:tab w:val="left" w:pos="413"/>
        </w:tabs>
        <w:spacing w:before="155" w:after="0" w:line="240" w:lineRule="auto"/>
        <w:ind w:left="412" w:right="0" w:hanging="228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Ligji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nr.8454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dt.04.02.1999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“Për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Avokatin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Popullit”,</w:t>
      </w:r>
      <w:r>
        <w:rPr>
          <w:rFonts w:hint="default"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ndryshuar.</w:t>
      </w:r>
    </w:p>
    <w:p w14:paraId="4E2E3C80">
      <w:pPr>
        <w:pStyle w:val="7"/>
        <w:numPr>
          <w:ilvl w:val="1"/>
          <w:numId w:val="4"/>
        </w:numPr>
        <w:tabs>
          <w:tab w:val="left" w:pos="413"/>
        </w:tabs>
        <w:spacing w:before="155" w:after="0" w:line="240" w:lineRule="auto"/>
        <w:ind w:left="412" w:right="0" w:hanging="228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Konventa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mbi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Drejtat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Fëmijës</w:t>
      </w:r>
    </w:p>
    <w:p w14:paraId="3CC9D9DF">
      <w:pPr>
        <w:pStyle w:val="5"/>
        <w:spacing w:before="157" w:line="369" w:lineRule="auto"/>
        <w:ind w:left="18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Miratuar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nga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Asambleja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Përgjithshme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Organizatës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së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Kombeve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Bashkuara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datën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20</w:t>
      </w:r>
      <w:r>
        <w:rPr>
          <w:rFonts w:hint="default" w:ascii="Times New Roman" w:hAnsi="Times New Roman" w:cs="Times New Roman"/>
          <w:spacing w:val="-5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</w:t>
      </w:r>
      <w:r>
        <w:rPr>
          <w:rFonts w:hint="default" w:ascii="Times New Roman" w:hAnsi="Times New Roman" w:cs="Times New Roman"/>
          <w:w w:val="105"/>
          <w:sz w:val="22"/>
          <w:szCs w:val="22"/>
          <w:lang w:val="en-US"/>
        </w:rPr>
        <w:t>ë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ntor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1989</w:t>
      </w:r>
      <w:r>
        <w:rPr>
          <w:rFonts w:hint="default"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Lanzarote.</w:t>
      </w:r>
    </w:p>
    <w:p w14:paraId="06633560">
      <w:pPr>
        <w:pStyle w:val="7"/>
        <w:numPr>
          <w:ilvl w:val="1"/>
          <w:numId w:val="4"/>
        </w:numPr>
        <w:tabs>
          <w:tab w:val="left" w:pos="461"/>
        </w:tabs>
        <w:spacing w:before="19" w:after="0" w:line="369" w:lineRule="auto"/>
        <w:ind w:left="185" w:right="228" w:firstLine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Ligji</w:t>
      </w:r>
      <w:r>
        <w:rPr>
          <w:rFonts w:hint="default"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nr.86.2013</w:t>
      </w:r>
      <w:r>
        <w:rPr>
          <w:rFonts w:hint="default"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Ratifikimin</w:t>
      </w:r>
      <w:r>
        <w:rPr>
          <w:rFonts w:hint="default"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Protokollit</w:t>
      </w:r>
      <w:r>
        <w:rPr>
          <w:rFonts w:hint="default"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Opsional</w:t>
      </w:r>
      <w:r>
        <w:rPr>
          <w:rFonts w:hint="default"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Konventës</w:t>
      </w:r>
      <w:r>
        <w:rPr>
          <w:rFonts w:hint="default"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Drejtat</w:t>
      </w:r>
      <w:r>
        <w:rPr>
          <w:rFonts w:hint="default"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Fëmijëve</w:t>
      </w:r>
      <w:r>
        <w:rPr>
          <w:rFonts w:hint="default" w:ascii="Times New Roman" w:hAnsi="Times New Roman" w:cs="Times New Roman"/>
          <w:spacing w:val="5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“Për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Procedurën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Komunikimit”</w:t>
      </w:r>
    </w:p>
    <w:p w14:paraId="454B00D3">
      <w:pPr>
        <w:pStyle w:val="7"/>
        <w:numPr>
          <w:ilvl w:val="1"/>
          <w:numId w:val="4"/>
        </w:numPr>
        <w:tabs>
          <w:tab w:val="left" w:pos="416"/>
        </w:tabs>
        <w:spacing w:before="17" w:after="0" w:line="369" w:lineRule="auto"/>
        <w:ind w:left="185" w:right="230" w:firstLine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Protokolli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Opsional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Konventës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Drejtat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Fëmijëve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lidhje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me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Shitjen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Fëmijëve,</w:t>
      </w:r>
      <w:r>
        <w:rPr>
          <w:rFonts w:hint="default" w:ascii="Times New Roman" w:hAnsi="Times New Roman" w:cs="Times New Roman"/>
          <w:spacing w:val="-5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Prostitucionin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Pornografinë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me</w:t>
      </w:r>
      <w:r>
        <w:rPr>
          <w:rFonts w:hint="default"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Fëmijët.</w:t>
      </w:r>
    </w:p>
    <w:p w14:paraId="669766D6">
      <w:pPr>
        <w:pStyle w:val="5"/>
        <w:spacing w:before="19" w:line="388" w:lineRule="auto"/>
        <w:ind w:left="18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Ratifikuar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Ligjin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nr.9834,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datë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22.11.2007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“Për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Aderimin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Republikës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së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Shqipërisë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Protokollin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Opsional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Konventës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së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OKB-së”.</w:t>
      </w:r>
    </w:p>
    <w:p w14:paraId="567F3103">
      <w:pPr>
        <w:pStyle w:val="7"/>
        <w:numPr>
          <w:ilvl w:val="1"/>
          <w:numId w:val="4"/>
        </w:numPr>
        <w:tabs>
          <w:tab w:val="left" w:pos="413"/>
        </w:tabs>
        <w:spacing w:before="0" w:after="0" w:line="249" w:lineRule="exact"/>
        <w:ind w:left="412" w:right="0" w:hanging="228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Ligji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nr.37/2017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“Kodi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Drejtësisë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Miturit”</w:t>
      </w:r>
    </w:p>
    <w:p w14:paraId="7786504A">
      <w:pPr>
        <w:pStyle w:val="7"/>
        <w:numPr>
          <w:ilvl w:val="1"/>
          <w:numId w:val="4"/>
        </w:numPr>
        <w:tabs>
          <w:tab w:val="left" w:pos="413"/>
        </w:tabs>
        <w:spacing w:before="156" w:after="0" w:line="240" w:lineRule="auto"/>
        <w:ind w:left="412" w:right="0" w:hanging="228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Ligji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nr.152/2013,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“Për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Nënpunësin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Civil”,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ndryshuar</w:t>
      </w:r>
    </w:p>
    <w:p w14:paraId="77257307">
      <w:pPr>
        <w:pStyle w:val="7"/>
        <w:numPr>
          <w:numId w:val="0"/>
        </w:numPr>
        <w:tabs>
          <w:tab w:val="left" w:pos="413"/>
        </w:tabs>
        <w:spacing w:before="156" w:after="0" w:line="240" w:lineRule="auto"/>
        <w:ind w:left="184" w:leftChars="0" w:right="0" w:rightChars="0"/>
        <w:jc w:val="left"/>
        <w:rPr>
          <w:rFonts w:hint="default" w:ascii="Times New Roman" w:hAnsi="Times New Roman" w:cs="Times New Roman"/>
          <w:sz w:val="22"/>
          <w:szCs w:val="22"/>
        </w:rPr>
      </w:pPr>
    </w:p>
    <w:p w14:paraId="6940BE24">
      <w:pPr>
        <w:pStyle w:val="2"/>
        <w:numPr>
          <w:ilvl w:val="0"/>
          <w:numId w:val="4"/>
        </w:numPr>
        <w:tabs>
          <w:tab w:val="left" w:pos="394"/>
        </w:tabs>
        <w:spacing w:before="79" w:after="0" w:line="240" w:lineRule="auto"/>
        <w:ind w:left="393" w:right="0" w:hanging="209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Aftësitë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të:</w:t>
      </w:r>
    </w:p>
    <w:p w14:paraId="1FEDFDE1">
      <w:pPr>
        <w:pStyle w:val="5"/>
        <w:spacing w:before="155"/>
        <w:ind w:left="18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-Menaxhuar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situat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ë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emergjente</w:t>
      </w:r>
    </w:p>
    <w:p w14:paraId="5DB89391">
      <w:pPr>
        <w:pStyle w:val="5"/>
        <w:spacing w:before="154"/>
        <w:ind w:left="18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-Menaxhuar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situata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cilat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nuk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kanë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qënë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parashikuara</w:t>
      </w:r>
      <w:bookmarkStart w:id="0" w:name="_GoBack"/>
      <w:bookmarkEnd w:id="0"/>
    </w:p>
    <w:p w14:paraId="6A0F0195">
      <w:pPr>
        <w:pStyle w:val="5"/>
        <w:spacing w:before="156"/>
        <w:ind w:left="18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-Marrë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vendime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mbi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bazën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argumentave</w:t>
      </w:r>
    </w:p>
    <w:p w14:paraId="52C0819B">
      <w:pPr>
        <w:pStyle w:val="5"/>
        <w:spacing w:before="156"/>
        <w:ind w:left="18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-Shprehur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opinion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argumenta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mënyrë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rrjedhshme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sjellshme</w:t>
      </w:r>
    </w:p>
    <w:p w14:paraId="66E05D7A">
      <w:pPr>
        <w:pStyle w:val="5"/>
        <w:spacing w:before="154"/>
        <w:ind w:left="18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-Respektuar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tjerët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(kolegët,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vartësit,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qytetarët)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dëgjuar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opinionet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tyre.</w:t>
      </w:r>
    </w:p>
    <w:p w14:paraId="4C040F04">
      <w:pPr>
        <w:pStyle w:val="5"/>
        <w:spacing w:before="156"/>
        <w:ind w:left="18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-Bashkëpunuar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kolegët,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duke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ndarë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informacionin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njohuritë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nevojshme</w:t>
      </w:r>
    </w:p>
    <w:p w14:paraId="0409C0CE">
      <w:pPr>
        <w:pStyle w:val="5"/>
        <w:spacing w:before="154"/>
        <w:ind w:left="185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-Kominikuar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procesin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vendimmarrjes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bazuar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argumenta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analizë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pasojave</w:t>
      </w:r>
    </w:p>
    <w:p w14:paraId="194F00AF">
      <w:pPr>
        <w:pStyle w:val="5"/>
        <w:spacing w:before="156" w:line="369" w:lineRule="auto"/>
        <w:ind w:left="185" w:right="22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-Ndërmarrë nisma të ndryshme strategjike dhe afatgjata brenda kompetencave të funksionit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me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qëllim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përmbushjen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detyrave</w:t>
      </w:r>
      <w:r>
        <w:rPr>
          <w:rFonts w:hint="default"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funksionale,</w:t>
      </w:r>
      <w:r>
        <w:rPr>
          <w:rFonts w:hint="default"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përmbushjen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objektivave</w:t>
      </w:r>
      <w:r>
        <w:rPr>
          <w:rFonts w:hint="default"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përcaktimin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 rrugëve dhe hartimin e planeve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 mënjanimin e risqeve në realizimin e tyre, duke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shfrytëzuar kapacitetet njerëzore dhe material me kosto sa më të ulët dhe me rendiment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maksimal.</w:t>
      </w:r>
    </w:p>
    <w:p w14:paraId="6A2D9705"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 w14:paraId="45799BEF">
      <w:pPr>
        <w:pStyle w:val="2"/>
        <w:numPr>
          <w:ilvl w:val="0"/>
          <w:numId w:val="1"/>
        </w:numPr>
        <w:tabs>
          <w:tab w:val="left" w:pos="414"/>
        </w:tabs>
        <w:spacing w:before="151" w:after="0" w:line="240" w:lineRule="auto"/>
        <w:ind w:left="413" w:right="0" w:hanging="22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Mënyra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vlerësimit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kamdidatëve</w:t>
      </w:r>
    </w:p>
    <w:p w14:paraId="381CA8C9">
      <w:pPr>
        <w:pStyle w:val="5"/>
        <w:spacing w:before="2"/>
        <w:rPr>
          <w:rFonts w:hint="default" w:ascii="Times New Roman" w:hAnsi="Times New Roman" w:cs="Times New Roman"/>
          <w:b/>
          <w:sz w:val="22"/>
          <w:szCs w:val="22"/>
        </w:rPr>
      </w:pPr>
    </w:p>
    <w:p w14:paraId="60E147D3">
      <w:pPr>
        <w:spacing w:before="0"/>
        <w:ind w:left="185" w:right="0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pacing w:val="-1"/>
          <w:w w:val="105"/>
          <w:sz w:val="22"/>
          <w:szCs w:val="22"/>
        </w:rPr>
        <w:t>Faza</w:t>
      </w:r>
      <w:r>
        <w:rPr>
          <w:rFonts w:hint="default" w:ascii="Times New Roman" w:hAnsi="Times New Roman" w:cs="Times New Roman"/>
          <w:b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w w:val="105"/>
          <w:sz w:val="22"/>
          <w:szCs w:val="22"/>
        </w:rPr>
        <w:t>konkurimit</w:t>
      </w:r>
      <w:r>
        <w:rPr>
          <w:rFonts w:hint="default" w:ascii="Times New Roman" w:hAnsi="Times New Roman" w:cs="Times New Roman"/>
          <w:b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w w:val="105"/>
          <w:sz w:val="22"/>
          <w:szCs w:val="22"/>
        </w:rPr>
        <w:t>konsiston</w:t>
      </w:r>
      <w:r>
        <w:rPr>
          <w:rFonts w:hint="default" w:ascii="Times New Roman" w:hAnsi="Times New Roman" w:cs="Times New Roman"/>
          <w:b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w w:val="105"/>
          <w:sz w:val="22"/>
          <w:szCs w:val="22"/>
        </w:rPr>
        <w:t>në:</w:t>
      </w:r>
    </w:p>
    <w:p w14:paraId="60C66E25">
      <w:pPr>
        <w:pStyle w:val="7"/>
        <w:numPr>
          <w:ilvl w:val="0"/>
          <w:numId w:val="5"/>
        </w:numPr>
        <w:tabs>
          <w:tab w:val="left" w:pos="493"/>
        </w:tabs>
        <w:spacing w:before="152" w:after="0" w:line="369" w:lineRule="auto"/>
        <w:ind w:left="185" w:right="231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Vlerësimin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Jetëshkrimit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(CV)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kandidatëve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që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përfshin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vlerësimin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arsimimit,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eksperiencës dhe trajnimeve të lidhura me fushën, si dhe vlerësimet e arritjeve vjetore 10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pikë</w:t>
      </w:r>
    </w:p>
    <w:p w14:paraId="100F4521">
      <w:pPr>
        <w:pStyle w:val="7"/>
        <w:widowControl w:val="0"/>
        <w:numPr>
          <w:numId w:val="0"/>
        </w:numPr>
        <w:tabs>
          <w:tab w:val="left" w:pos="493"/>
        </w:tabs>
        <w:autoSpaceDE w:val="0"/>
        <w:autoSpaceDN w:val="0"/>
        <w:spacing w:before="152" w:after="0" w:line="369" w:lineRule="auto"/>
        <w:ind w:right="231" w:rightChars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9F8191A">
      <w:pPr>
        <w:pStyle w:val="7"/>
        <w:numPr>
          <w:ilvl w:val="0"/>
          <w:numId w:val="5"/>
        </w:numPr>
        <w:tabs>
          <w:tab w:val="left" w:pos="432"/>
        </w:tabs>
        <w:spacing w:before="20" w:after="0" w:line="240" w:lineRule="auto"/>
        <w:ind w:left="431" w:right="0" w:hanging="24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Testimi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me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shkrim,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40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pikë</w:t>
      </w:r>
    </w:p>
    <w:p w14:paraId="5140BC2C">
      <w:pPr>
        <w:pStyle w:val="7"/>
        <w:numPr>
          <w:ilvl w:val="0"/>
          <w:numId w:val="5"/>
        </w:numPr>
        <w:tabs>
          <w:tab w:val="left" w:pos="418"/>
        </w:tabs>
        <w:spacing w:before="155" w:after="0" w:line="240" w:lineRule="auto"/>
        <w:ind w:left="417" w:right="0" w:hanging="233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Intervista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strikturuar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me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gojë,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50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pikë</w:t>
      </w:r>
    </w:p>
    <w:p w14:paraId="0B89C0BE"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 w14:paraId="0E879CF9">
      <w:pPr>
        <w:pStyle w:val="5"/>
        <w:spacing w:line="369" w:lineRule="auto"/>
        <w:ind w:left="185" w:right="226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Testimi me shkrim dhe intervista me gojë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synojnë vlerësimin e njohurive, të aftësive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cilësive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lidhura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me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fushën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kompetencës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si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më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lart.</w:t>
      </w:r>
    </w:p>
    <w:p w14:paraId="1CD6900D"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 w14:paraId="3C2F39AC">
      <w:pPr>
        <w:pStyle w:val="2"/>
        <w:numPr>
          <w:ilvl w:val="0"/>
          <w:numId w:val="1"/>
        </w:numPr>
        <w:tabs>
          <w:tab w:val="left" w:pos="413"/>
        </w:tabs>
        <w:spacing w:before="153" w:after="0" w:line="240" w:lineRule="auto"/>
        <w:ind w:left="412" w:right="0" w:hanging="228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Data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daljes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së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rezultateve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konkurimit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mënyra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w w:val="105"/>
          <w:sz w:val="22"/>
          <w:szCs w:val="22"/>
        </w:rPr>
        <w:t>komunikimit:</w:t>
      </w:r>
    </w:p>
    <w:p w14:paraId="13DF66D1">
      <w:pPr>
        <w:pStyle w:val="5"/>
        <w:spacing w:before="9"/>
        <w:rPr>
          <w:rFonts w:hint="default" w:ascii="Times New Roman" w:hAnsi="Times New Roman" w:cs="Times New Roman"/>
          <w:b/>
          <w:sz w:val="22"/>
          <w:szCs w:val="22"/>
        </w:rPr>
      </w:pPr>
    </w:p>
    <w:p w14:paraId="70A945AC">
      <w:pPr>
        <w:pStyle w:val="5"/>
        <w:spacing w:line="369" w:lineRule="auto"/>
        <w:ind w:left="185" w:right="22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përfundim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vlerësimit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ka</w:t>
      </w:r>
      <w:r>
        <w:rPr>
          <w:rFonts w:hint="default" w:ascii="Times New Roman" w:hAnsi="Times New Roman" w:cs="Times New Roman"/>
          <w:w w:val="105"/>
          <w:sz w:val="22"/>
          <w:szCs w:val="22"/>
          <w:lang w:val="en-US"/>
        </w:rPr>
        <w:t>n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didatëve,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Drejtoria</w:t>
      </w:r>
      <w:r>
        <w:rPr>
          <w:rFonts w:hint="default"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Burimeve</w:t>
      </w:r>
      <w:r>
        <w:rPr>
          <w:rFonts w:hint="default"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Njerëzore</w:t>
      </w:r>
      <w:r>
        <w:rPr>
          <w:rFonts w:hint="default"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Shërbimeve</w:t>
      </w:r>
      <w:r>
        <w:rPr>
          <w:rFonts w:hint="default" w:ascii="Times New Roman" w:hAnsi="Times New Roman" w:cs="Times New Roman"/>
          <w:spacing w:val="-5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shpallë</w:t>
      </w:r>
      <w:r>
        <w:rPr>
          <w:rFonts w:hint="default"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fituesin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portalin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“Shërbimi</w:t>
      </w:r>
      <w:r>
        <w:rPr>
          <w:rFonts w:hint="default"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Kombëtar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Punësimit”,</w:t>
      </w:r>
      <w:r>
        <w:rPr>
          <w:rFonts w:hint="default" w:ascii="Times New Roman" w:hAnsi="Times New Roman" w:cs="Times New Roman"/>
          <w:spacing w:val="-5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faqen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zyrtare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Institucionit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Avokatit</w:t>
      </w:r>
      <w:r>
        <w:rPr>
          <w:rFonts w:hint="default"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Popullit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w w:val="105"/>
          <w:sz w:val="22"/>
          <w:szCs w:val="22"/>
        </w:rPr>
        <w:t>(</w:t>
      </w:r>
      <w:r>
        <w:rPr>
          <w:rFonts w:hint="default" w:ascii="Times New Roman" w:hAnsi="Times New Roman" w:cs="Times New Roman"/>
          <w:color w:val="0000FF"/>
          <w:w w:val="105"/>
          <w:sz w:val="22"/>
          <w:szCs w:val="22"/>
          <w:u w:val="single" w:color="0000FF"/>
        </w:rPr>
        <w:t>www.avokatipopullit.gov.al</w:t>
      </w:r>
      <w:r>
        <w:rPr>
          <w:rFonts w:hint="default" w:ascii="Times New Roman" w:hAnsi="Times New Roman" w:cs="Times New Roman"/>
          <w:color w:val="0000FF"/>
          <w:w w:val="105"/>
          <w:sz w:val="22"/>
          <w:szCs w:val="22"/>
        </w:rPr>
        <w:t>),</w:t>
      </w:r>
      <w:r>
        <w:rPr>
          <w:rFonts w:hint="default" w:ascii="Times New Roman" w:hAnsi="Times New Roman" w:cs="Times New Roman"/>
          <w:color w:val="0000FF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dhe</w:t>
      </w:r>
      <w:r>
        <w:rPr>
          <w:rFonts w:hint="default"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-5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këndin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njoftimeve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publikuara</w:t>
      </w:r>
      <w:r>
        <w:rPr>
          <w:rFonts w:hint="default"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pranë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Institucionit.</w:t>
      </w:r>
    </w:p>
    <w:p w14:paraId="00868AAA">
      <w:pPr>
        <w:pStyle w:val="5"/>
        <w:spacing w:before="78" w:line="369" w:lineRule="auto"/>
        <w:ind w:left="18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w w:val="105"/>
          <w:sz w:val="22"/>
          <w:szCs w:val="22"/>
        </w:rPr>
        <w:t>Për</w:t>
      </w:r>
      <w:r>
        <w:rPr>
          <w:rFonts w:hint="default"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sqarime</w:t>
      </w:r>
      <w:r>
        <w:rPr>
          <w:rFonts w:hint="default"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mëtejshme</w:t>
      </w:r>
      <w:r>
        <w:rPr>
          <w:rFonts w:hint="default"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mund</w:t>
      </w:r>
      <w:r>
        <w:rPr>
          <w:rFonts w:hint="default"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të</w:t>
      </w:r>
      <w:r>
        <w:rPr>
          <w:rFonts w:hint="default"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kontaktoni</w:t>
      </w:r>
      <w:r>
        <w:rPr>
          <w:rFonts w:hint="default"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numrin</w:t>
      </w:r>
      <w:r>
        <w:rPr>
          <w:rFonts w:hint="default"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telefonit</w:t>
      </w:r>
      <w:r>
        <w:rPr>
          <w:rFonts w:hint="default"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042380334,</w:t>
      </w:r>
      <w:r>
        <w:rPr>
          <w:rFonts w:hint="default"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ose</w:t>
      </w:r>
      <w:r>
        <w:rPr>
          <w:rFonts w:hint="default"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në</w:t>
      </w:r>
      <w:r>
        <w:rPr>
          <w:rFonts w:hint="default" w:ascii="Times New Roman" w:hAnsi="Times New Roman" w:cs="Times New Roman"/>
          <w:spacing w:val="-5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adresën: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Avokati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Popullit,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Bulevardi: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“Zhan’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Dark”</w:t>
      </w:r>
      <w:r>
        <w:rPr>
          <w:rFonts w:hint="default" w:ascii="Times New Roman" w:hAnsi="Times New Roman" w:cs="Times New Roman"/>
          <w:spacing w:val="48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nr.2</w:t>
      </w:r>
      <w:r>
        <w:rPr>
          <w:rFonts w:hint="default"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-</w:t>
      </w:r>
      <w:r>
        <w:rPr>
          <w:rFonts w:hint="default"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w w:val="105"/>
          <w:sz w:val="22"/>
          <w:szCs w:val="22"/>
        </w:rPr>
        <w:t>Tiranë</w:t>
      </w:r>
    </w:p>
    <w:sectPr>
      <w:pgSz w:w="12240" w:h="15840"/>
      <w:pgMar w:top="1260" w:right="1620" w:bottom="280" w:left="1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lowerLetter"/>
      <w:lvlText w:val="%1)"/>
      <w:lvlJc w:val="left"/>
      <w:pPr>
        <w:ind w:left="185" w:hanging="307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052" w:hanging="307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924" w:hanging="307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96" w:hanging="307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668" w:hanging="307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540" w:hanging="307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412" w:hanging="307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284" w:hanging="307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156" w:hanging="307"/>
      </w:pPr>
      <w:rPr>
        <w:rFonts w:hint="default"/>
        <w:lang w:val="sq-AL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upperLetter"/>
      <w:lvlText w:val="%1."/>
      <w:lvlJc w:val="left"/>
      <w:pPr>
        <w:ind w:left="461" w:hanging="276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412" w:hanging="227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397" w:hanging="227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335" w:hanging="227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273" w:hanging="227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211" w:hanging="227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148" w:hanging="227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086" w:hanging="227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024" w:hanging="227"/>
      </w:pPr>
      <w:rPr>
        <w:rFonts w:hint="default"/>
        <w:lang w:val="sq-AL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-"/>
      <w:lvlJc w:val="left"/>
      <w:pPr>
        <w:ind w:left="185" w:hanging="262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2"/>
        <w:sz w:val="22"/>
        <w:szCs w:val="22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052" w:hanging="262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924" w:hanging="262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96" w:hanging="262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668" w:hanging="262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540" w:hanging="262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412" w:hanging="262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284" w:hanging="262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156" w:hanging="262"/>
      </w:pPr>
      <w:rPr>
        <w:rFonts w:hint="default"/>
        <w:lang w:val="sq-AL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86" w:hanging="27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22"/>
        <w:szCs w:val="22"/>
        <w:lang w:val="sq-AL" w:eastAsia="en-US" w:bidi="ar-SA"/>
      </w:rPr>
    </w:lvl>
    <w:lvl w:ilvl="1" w:tentative="0">
      <w:start w:val="1"/>
      <w:numFmt w:val="lowerLetter"/>
      <w:lvlText w:val="%2."/>
      <w:lvlJc w:val="left"/>
      <w:pPr>
        <w:ind w:left="185" w:hanging="24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22"/>
        <w:szCs w:val="22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924" w:hanging="242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96" w:hanging="242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668" w:hanging="242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540" w:hanging="242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412" w:hanging="242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284" w:hanging="242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156" w:hanging="242"/>
      </w:pPr>
      <w:rPr>
        <w:rFonts w:hint="default"/>
        <w:lang w:val="sq-AL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85" w:hanging="132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052" w:hanging="132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924" w:hanging="132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96" w:hanging="132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668" w:hanging="132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540" w:hanging="132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412" w:hanging="132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284" w:hanging="132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156" w:hanging="132"/>
      </w:pPr>
      <w:rPr>
        <w:rFonts w:hint="default"/>
        <w:lang w:val="sq-AL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056295"/>
    <w:rsid w:val="0ED13351"/>
    <w:rsid w:val="24092A55"/>
    <w:rsid w:val="41902859"/>
    <w:rsid w:val="5D426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paragraph" w:styleId="2">
    <w:name w:val="heading 1"/>
    <w:basedOn w:val="1"/>
    <w:next w:val="1"/>
    <w:qFormat/>
    <w:uiPriority w:val="1"/>
    <w:pPr>
      <w:ind w:left="186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sq-AL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8"/>
      <w:ind w:left="185"/>
    </w:pPr>
    <w:rPr>
      <w:rFonts w:ascii="Times New Roman" w:hAnsi="Times New Roman" w:eastAsia="Times New Roman" w:cs="Times New Roman"/>
      <w:lang w:val="sq-AL" w:eastAsia="en-US" w:bidi="ar-SA"/>
    </w:rPr>
  </w:style>
  <w:style w:type="paragraph" w:customStyle="1" w:styleId="8">
    <w:name w:val="Table Paragraph"/>
    <w:basedOn w:val="1"/>
    <w:qFormat/>
    <w:uiPriority w:val="1"/>
    <w:rPr>
      <w:lang w:val="sq-A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8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2024-09-11T13:00:00Z</dcterms:created>
  <dc:creator>dgosturani.AVOKATIPOPULLIT</dc:creator>
  <cp:lastModifiedBy>Itz_Dea</cp:lastModifiedBy>
  <cp:lastPrinted>2024-09-13T06:48:05Z</cp:lastPrinted>
  <dcterms:modified xsi:type="dcterms:W3CDTF">2024-09-13T08:47:48Z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2024-09-11T00:00:00Z</vt:filetime>
  </property>
  <property fmtid="{D5CDD505-2E9C-101B-9397-08002B2CF9AE}" pid="5" name="KSOProductBuildVer">
    <vt:lpwstr>1033-12.2.0.17562</vt:lpwstr>
  </property>
  <property fmtid="{D5CDD505-2E9C-101B-9397-08002B2CF9AE}" pid="6" name="ICV">
    <vt:lpwstr>E5FC421C714D4CDE98D1F67B3EA436A7_13</vt:lpwstr>
  </property>
</Properties>
</file>